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left"/>
        <w:rPr>
          <w:rFonts w:ascii="Times New Roman" w:cs="Times New Roman" w:eastAsia="Times New Roman" w:hAnsi="Times New Roman"/>
          <w:sz w:val="52"/>
          <w:szCs w:val="52"/>
        </w:rPr>
      </w:pPr>
      <w:r w:rsidDel="00000000" w:rsidR="00000000" w:rsidRPr="00000000">
        <w:rPr>
          <w:rFonts w:ascii="Times New Roman" w:cs="Times New Roman" w:eastAsia="Times New Roman" w:hAnsi="Times New Roman"/>
          <w:sz w:val="52"/>
          <w:szCs w:val="52"/>
          <w:rtl w:val="0"/>
        </w:rPr>
        <w:t xml:space="preserve">Interview w. </w:t>
      </w:r>
      <w:r w:rsidDel="00000000" w:rsidR="00000000" w:rsidRPr="00000000">
        <w:rPr>
          <w:rFonts w:ascii="Times New Roman" w:cs="Times New Roman" w:eastAsia="Times New Roman" w:hAnsi="Times New Roman"/>
          <w:b w:val="1"/>
          <w:bCs w:val="1"/>
          <w:sz w:val="52"/>
          <w:szCs w:val="52"/>
          <w:rtl w:val="0"/>
        </w:rPr>
        <w:t xml:space="preserve">Ingvild Sælid Gilhus</w:t>
      </w:r>
      <w:r w:rsidDel="00000000" w:rsidR="00000000" w:rsidRPr="00000000">
        <w:rPr>
          <w:rFonts w:ascii="Times New Roman" w:cs="Times New Roman" w:eastAsia="Times New Roman" w:hAnsi="Times New Roman"/>
          <w:sz w:val="52"/>
          <w:szCs w:val="52"/>
          <w:rtl w:val="0"/>
        </w:rPr>
        <w:t xml:space="preserve">: Weeping as an Act of Total Devotion in Late Antiquity Egypt</w:t>
      </w:r>
    </w:p>
    <w:p w:rsidR="00000000" w:rsidDel="00000000" w:rsidP="00000000" w:rsidRDefault="00000000" w:rsidRPr="00000000" w14:paraId="00000002">
      <w:pPr>
        <w:pStyle w:val="Title"/>
        <w:rPr/>
      </w:pPr>
      <w:r w:rsidDel="00000000" w:rsidR="00000000" w:rsidRPr="00000000">
        <w:rPr>
          <w:rtl w:val="0"/>
        </w:rPr>
      </w:r>
    </w:p>
    <w:p w:rsidR="00000000" w:rsidDel="00000000" w:rsidP="00000000" w:rsidRDefault="00000000" w:rsidRPr="00000000" w14:paraId="00000003">
      <w:pPr>
        <w:pStyle w:val="Title"/>
        <w:rPr>
          <w:sz w:val="28"/>
          <w:szCs w:val="28"/>
        </w:rPr>
      </w:pPr>
      <w:r w:rsidDel="00000000" w:rsidR="00000000" w:rsidRPr="00000000">
        <w:rPr>
          <w:sz w:val="28"/>
          <w:szCs w:val="28"/>
          <w:rtl w:val="0"/>
        </w:rPr>
        <w:t xml:space="preserve">Lauritz Holm Petersen, PhD</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Assistant, The Total Devotion Project, SDU</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“If one wept too much, it could be embarrassing for others; yet if one didn’t weep enough, it might suggest a lack of devotion. (...) [Weeping] was directed inward, towards the community itself. It was an in-group expression of shared ideals” </w:t>
      </w:r>
      <w:r w:rsidDel="00000000" w:rsidR="00000000" w:rsidRPr="00000000">
        <w:rPr>
          <w:rFonts w:ascii="Times New Roman" w:cs="Times New Roman" w:eastAsia="Times New Roman" w:hAnsi="Times New Roman"/>
          <w:sz w:val="28"/>
          <w:szCs w:val="28"/>
          <w:rtl w:val="0"/>
        </w:rPr>
        <w:t xml:space="preserve">(Ingvild Sælid Gilhus, 2025)</w:t>
      </w:r>
    </w:p>
    <w:p w:rsidR="00000000" w:rsidDel="00000000" w:rsidP="00000000" w:rsidRDefault="00000000" w:rsidRPr="00000000" w14:paraId="00000007">
      <w:pPr>
        <w:pBdr>
          <w:bottom w:color="000000" w:space="1" w:sz="12" w:val="single"/>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0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In this interview, we’ll focus on the case study of the </w:t>
      </w:r>
      <w:hyperlink r:id="rId7">
        <w:r w:rsidDel="00000000" w:rsidR="00000000" w:rsidRPr="00000000">
          <w:rPr>
            <w:rFonts w:ascii="Times New Roman" w:cs="Times New Roman" w:eastAsia="Times New Roman" w:hAnsi="Times New Roman"/>
            <w:i w:val="1"/>
            <w:iCs w:val="1"/>
            <w:color w:val="03428e"/>
            <w:sz w:val="24"/>
            <w:szCs w:val="24"/>
            <w:u w:val="single"/>
            <w:rtl w:val="0"/>
          </w:rPr>
          <w:t xml:space="preserve">Pachomian ascetic traditions and the practice of weeping.</w:t>
        </w:r>
      </w:hyperlink>
      <w:r w:rsidDel="00000000" w:rsidR="00000000" w:rsidRPr="00000000">
        <w:rPr>
          <w:rFonts w:ascii="Times New Roman" w:cs="Times New Roman" w:eastAsia="Times New Roman" w:hAnsi="Times New Roman"/>
          <w:i w:val="1"/>
          <w:iCs w:val="1"/>
          <w:sz w:val="24"/>
          <w:szCs w:val="24"/>
          <w:rtl w:val="0"/>
        </w:rPr>
        <w:t xml:space="preserve">  As an introduction, could you help us set the stage? What is the historical and religious context of the Pachomian ascetic tradition, and why does it make sense to look at Pachomius and the tradition he established as an example of total devotion, or as a way of understanding total devotion?</w:t>
      </w:r>
    </w:p>
    <w:p w:rsidR="00000000" w:rsidDel="00000000" w:rsidP="00000000" w:rsidRDefault="00000000" w:rsidRPr="00000000" w14:paraId="0000000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ISG:</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one of the first examples of a monastic movement. Pachomius was born at the end of the third century and lived until the middle of the fourth. He established monasteries in Egypt, and our sources come from a slightly later period, though not by much. They still allow us to get a sense of the emotional ideals cultivated within the monasteries. Weeping, for example, was a valued expression. Of course, we don’t know how much the monks actually wept in practice - these are narratives, after all - but for those who read or heard these stories, the ideals of repentance, sinfulness, and weeping would have been internalized. In that sense, these narratives reflect and transmit expressions of total devotion. So yes, it’s a very good ancient example of what the Total Devotion project is interested in.</w:t>
      </w:r>
    </w:p>
    <w:p w:rsidR="00000000" w:rsidDel="00000000" w:rsidP="00000000" w:rsidRDefault="00000000" w:rsidRPr="00000000" w14:paraId="0000000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0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In your paper, and in your response here, you make a distinction between the practice or performance of weeping, as it may have taken place in a monastic context, and the narrativized form that was later written down and circulated to inspire other communities. If we start with the performance itself, within these monastic or ascetic social formations, why do you think weeping became such a primary emotional ideal? And how did it relate to the social organization of these ascetic groups?</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ISG:</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it has to do with the emphasis on salvation as the state of perfection, something expected in the hereafter. Joy and laughter were seen as belonging to that other, perfected world. In this life, however, the proper attitude was sorrow and grief, which expressed an awareness of both the imperfection of the world and one’s own sinfulness. Weeping thus became a way of adapting to life in this world, a visible sign of one’s inner struggle and repentance. But the sources also show an awareness that weeping had to be appropriate. If one wept too much, it could be embarrassing for others; yet if one didn’t weep enough, it might suggest a lack of devotion. So there’s an inner dialogue in the texts about what constitutes the right way to weep, the perfect balance of emotional expression.</w:t>
      </w:r>
    </w:p>
    <w:p w:rsidR="00000000" w:rsidDel="00000000" w:rsidP="00000000" w:rsidRDefault="00000000" w:rsidRPr="00000000" w14:paraId="0000001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13">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That connects to another point you raise - the idea that weeping primarily functions as an in-group signal. The idea or concept of total devotion emphasizes that these practices express group belonging or cohesion and signal a willingness to sacrifice, rather than simply representing propositional belief. Would you agree that weeping primarily functioned as such a signal?</w:t>
      </w:r>
    </w:p>
    <w:p w:rsidR="00000000" w:rsidDel="00000000" w:rsidP="00000000" w:rsidRDefault="00000000" w:rsidRPr="00000000" w14:paraId="0000001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ISG:</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I think so. It wasn’t meant as a public performance for outsiders. The ideal wasn’t to show the outside world how sad or penitent you were. It was directed inward, towards the community itself. It was an in-group expression of shared ideals.</w:t>
      </w:r>
    </w:p>
    <w:p w:rsidR="00000000" w:rsidDel="00000000" w:rsidP="00000000" w:rsidRDefault="00000000" w:rsidRPr="00000000" w14:paraId="0000001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1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You also mention that one should weep for the right reasons, not because of family conflicts for example, or other profane troubles, but for soteriological reasons.</w:t>
      </w:r>
    </w:p>
    <w:p w:rsidR="00000000" w:rsidDel="00000000" w:rsidP="00000000" w:rsidRDefault="00000000" w:rsidRPr="00000000" w14:paraId="0000001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ISG:</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Exactly. The weeping should be directed toward the ideals of the monastic society, toward salvation and repentance, not toward worldly concerns.</w:t>
      </w:r>
    </w:p>
    <w:p w:rsidR="00000000" w:rsidDel="00000000" w:rsidP="00000000" w:rsidRDefault="00000000" w:rsidRPr="00000000" w14:paraId="0000001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1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Right. So, the other part of your discussion concerns how these practices were later described and preserved in writing. You show how the stories themselves became a source of inspiration and a way of transmitting religious ideals, models that could be used to establish new monasteries and traditions. Could you elaborate on that?</w:t>
      </w:r>
    </w:p>
    <w:p w:rsidR="00000000" w:rsidDel="00000000" w:rsidP="00000000" w:rsidRDefault="00000000" w:rsidRPr="00000000" w14:paraId="0000001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ISG:</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and that’s also central to Laura Feldt’s project - the idea of models as a general factor in radical or total forms of religion. There are many kinds of pull factors, but models and imitation are among the most general. This is very clear in monastic movements: you have these stories of monastic heroes that were told and retold, appearing in many different contexts. They began as oral narratives and were later written down in various ways. The organization of these texts may differ, but the point remains: they served as models to imitate. And the ideal of weeping was one such model of total devotion.</w:t>
      </w:r>
    </w:p>
    <w:p w:rsidR="00000000" w:rsidDel="00000000" w:rsidP="00000000" w:rsidRDefault="00000000" w:rsidRPr="00000000" w14:paraId="0000001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1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Could you perhaps share a few more thoughts on why exactly weeping became so central? Religious texts portray a variety of emotional registers, and yet here weeping stands out. Is it mainly connected to this soteriological idea of being saddened by the mundane world and orienting oneself toward another one?</w:t>
      </w:r>
    </w:p>
    <w:p w:rsidR="00000000" w:rsidDel="00000000" w:rsidP="00000000" w:rsidRDefault="00000000" w:rsidRPr="00000000" w14:paraId="0000002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ISG:</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I think so. The biblical background is extremely important. If you look at the Pachomian texts, they constantly refer to biblical passages. They lived in a monastic world where the Bible was an ever-present context. According to the New Testament, Jesus never laughed, but he did cry. He cried because this world was something to cry about. The Pachomians took that very seriously. They had a strong biblical justification for making weeping an ideal.</w:t>
      </w:r>
    </w:p>
    <w:p w:rsidR="00000000" w:rsidDel="00000000" w:rsidP="00000000" w:rsidRDefault="00000000" w:rsidRPr="00000000" w14:paraId="0000002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23">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Right. And that also connects to what we talked about earlier, the medium through which these emotions are expressed. Throughout history, the dominant forms of mediation have changed, perhaps quite radically in more recent times. I’d like to bring our discussion and your perspective into a contemporary context - speculatively, of course.</w:t>
      </w:r>
    </w:p>
    <w:p w:rsidR="00000000" w:rsidDel="00000000" w:rsidP="00000000" w:rsidRDefault="00000000" w:rsidRPr="00000000" w14:paraId="0000002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ISG:</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like speculations, yes.</w:t>
      </w:r>
    </w:p>
    <w:p w:rsidR="00000000" w:rsidDel="00000000" w:rsidP="00000000" w:rsidRDefault="00000000" w:rsidRPr="00000000" w14:paraId="0000002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2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In your paper, you mention </w:t>
      </w:r>
      <w:hyperlink r:id="rId8">
        <w:r w:rsidDel="00000000" w:rsidR="00000000" w:rsidRPr="00000000">
          <w:rPr>
            <w:rFonts w:ascii="Times New Roman" w:cs="Times New Roman" w:eastAsia="Times New Roman" w:hAnsi="Times New Roman"/>
            <w:i w:val="1"/>
            <w:iCs w:val="1"/>
            <w:color w:val="03428e"/>
            <w:sz w:val="24"/>
            <w:szCs w:val="24"/>
            <w:u w:val="single"/>
            <w:rtl w:val="0"/>
          </w:rPr>
          <w:t xml:space="preserve">Hegghammer’s analysis of weeping in jihadism</w:t>
        </w:r>
      </w:hyperlink>
      <w:r w:rsidDel="00000000" w:rsidR="00000000" w:rsidRPr="00000000">
        <w:rPr>
          <w:rFonts w:ascii="Times New Roman" w:cs="Times New Roman" w:eastAsia="Times New Roman" w:hAnsi="Times New Roman"/>
          <w:i w:val="1"/>
          <w:iCs w:val="1"/>
          <w:sz w:val="24"/>
          <w:szCs w:val="24"/>
          <w:rtl w:val="0"/>
        </w:rPr>
        <w:t xml:space="preserve">. And Hegghammer’s point actually runs quite parallel to yours regarding the function of weeping as an in-group expression. It’s not intended as a signal to outsiders but serves internal cohesion and signalling, confirmation of group-internal ideals. There’s also a lot of literature on how such groups have exploited new information infrastructures and social media in their recruitment strategies. That made me wonder, if weeping and similar emotional ideals could play a role in, for instance, recruitment? As a signal to potential or soon-to-be members?</w:t>
      </w:r>
    </w:p>
    <w:p w:rsidR="00000000" w:rsidDel="00000000" w:rsidP="00000000" w:rsidRDefault="00000000" w:rsidRPr="00000000" w14:paraId="0000002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ISG:</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not sure it’s particularly attractive as a recruitment strategy. One would have to see whether there are concrete examples and how they function. You could imagine that people might cry in front of outsiders when begging, to show holiness and thus elicit money or support. But as a general strategy, it’s hard to see how weeping would appeal to newcomers. If it works at all, it would probably only work for people who were already drawn to the group—people already emotionally or ideologically attracted.</w:t>
      </w:r>
    </w:p>
    <w:p w:rsidR="00000000" w:rsidDel="00000000" w:rsidP="00000000" w:rsidRDefault="00000000" w:rsidRPr="00000000" w14:paraId="0000002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2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Then, when you describe weeping as a pull factor, it’s really about pulling those who are already within reach of the in-group, people who might be loosely affiliated or sympathetic, and making them more committed, rather than attracting outsiders altogether.</w:t>
      </w:r>
    </w:p>
    <w:p w:rsidR="00000000" w:rsidDel="00000000" w:rsidP="00000000" w:rsidRDefault="00000000" w:rsidRPr="00000000" w14:paraId="0000002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ISG:</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I think that’s correct. Weeping is an expression of intensity, and total devotion is precisely about that - extreme emotional intensity. Weeping is an easy and visible way to express that level of intensity. It’s also immediately recognizable for others: when someone is weeping, it clearly signals strong emotion and total devotion. So, within such communities, it’s a very effective expression—a good thing to do if you want to show complete dedication.</w:t>
      </w:r>
    </w:p>
    <w:p w:rsidR="00000000" w:rsidDel="00000000" w:rsidP="00000000" w:rsidRDefault="00000000" w:rsidRPr="00000000" w14:paraId="0000002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2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 also found it interesting that, in your paper, you discuss how the meaning of weeping depends on its broader cultural context. You mention, for example, that in some of Plato’s writings, weeping was seen as unmanly, certainly not an emotional ideal. And that perhaps the emerging Christian formations could use that status of weeping as a way of contrasting themselves with the dominant cultural ideals?</w:t>
      </w:r>
    </w:p>
    <w:p w:rsidR="00000000" w:rsidDel="00000000" w:rsidP="00000000" w:rsidRDefault="00000000" w:rsidRPr="00000000" w14:paraId="0000003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ISG:</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Exactly. It represents the creation of a new kind of masculinity, the masculinity of the saint, of the ascetic, of the monastic life. There’s been a lot written about this new form of masculinity, and weeping fits perfectly into it. But [weeping] also relates to the relationship between the monastic father and the monastic son. That’s part of this new masculinity as well. Fatherhood is transferred to the leader of the monastery, or to the head of a house within the monastery. Weeping sometimes signals total submission to the father figure, who himself embodies the monastic ideal. The way one behaves toward him mirrors the way one behaves toward God. So that’s another important aspect.</w:t>
      </w:r>
    </w:p>
    <w:sectPr>
      <w:headerReference r:id="rId9" w:type="first"/>
      <w:pgSz w:h="16840" w:w="11907" w:orient="portrait"/>
      <w:pgMar w:bottom="1701" w:top="1701" w:left="1134" w:right="1134" w:header="567" w:footer="36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U Passata Light"/>
  <w:font w:name="AU Passat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w:t>
    </w:r>
    <w:r w:rsidDel="00000000" w:rsidR="00000000" w:rsidRPr="00000000">
      <w:rPr>
        <w:rFonts w:ascii="Times New Roman" w:cs="Times New Roman" w:eastAsia="Times New Roman" w:hAnsi="Times New Roman"/>
        <w:b w:val="1"/>
        <w:bCs w:val="1"/>
        <w:sz w:val="32"/>
        <w:szCs w:val="32"/>
        <w:rtl w:val="0"/>
      </w:rPr>
      <w:t xml:space="preserve">Total Devotion </w:t>
    </w:r>
    <w:r w:rsidDel="00000000" w:rsidR="00000000" w:rsidRPr="00000000">
      <w:rPr>
        <w:rFonts w:ascii="Times New Roman" w:cs="Times New Roman" w:eastAsia="Times New Roman" w:hAnsi="Times New Roman"/>
        <w:sz w:val="32"/>
        <w:szCs w:val="32"/>
        <w:rtl w:val="0"/>
      </w:rPr>
      <w:t xml:space="preserve">Scholar Interview Series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160" w:before="0" w:line="360" w:lineRule="auto"/>
      <w:ind w:left="0" w:right="0" w:firstLine="0"/>
      <w:jc w:val="both"/>
      <w:rPr>
        <w:rFonts w:ascii="AU Passata" w:cs="AU Passata" w:eastAsia="AU Passata" w:hAnsi="AU Passata"/>
        <w:b w:val="0"/>
        <w:bCs w:val="0"/>
        <w:i w:val="0"/>
        <w:iCs w:val="0"/>
        <w:smallCaps w:val="0"/>
        <w:strike w:val="0"/>
        <w:color w:val="87888a"/>
        <w:sz w:val="14"/>
        <w:szCs w:val="1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lang w:val="en_GB"/>
      </w:rPr>
    </w:rPrDefault>
    <w:pPrDefault>
      <w:pPr>
        <w:spacing w:after="16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240" w:lineRule="auto"/>
      <w:jc w:val="left"/>
    </w:pPr>
    <w:rPr>
      <w:rFonts w:ascii="AU Passata Light" w:cs="AU Passata Light" w:eastAsia="AU Passata Light" w:hAnsi="AU Passata Light"/>
      <w:sz w:val="36"/>
      <w:szCs w:val="36"/>
    </w:rPr>
  </w:style>
  <w:style w:type="paragraph" w:styleId="Heading2">
    <w:name w:val="heading 2"/>
    <w:basedOn w:val="Normal"/>
    <w:next w:val="Normal"/>
    <w:pPr>
      <w:keepNext w:val="1"/>
      <w:keepLines w:val="1"/>
      <w:spacing w:after="0" w:before="40" w:line="240" w:lineRule="auto"/>
      <w:jc w:val="left"/>
    </w:pPr>
    <w:rPr>
      <w:rFonts w:ascii="AU Passata" w:cs="AU Passata" w:eastAsia="AU Passata" w:hAnsi="AU Passata"/>
      <w:b w:val="1"/>
      <w:bCs w:val="1"/>
      <w:sz w:val="21"/>
      <w:szCs w:val="21"/>
    </w:rPr>
  </w:style>
  <w:style w:type="paragraph" w:styleId="Heading3">
    <w:name w:val="heading 3"/>
    <w:basedOn w:val="Normal"/>
    <w:next w:val="Normal"/>
    <w:pPr>
      <w:keepNext w:val="1"/>
      <w:keepLines w:val="1"/>
      <w:spacing w:after="0" w:before="40" w:line="240" w:lineRule="auto"/>
      <w:jc w:val="left"/>
    </w:pPr>
    <w:rPr>
      <w:rFonts w:ascii="AU Passata" w:cs="AU Passata" w:eastAsia="AU Passata" w:hAnsi="AU Passata"/>
      <w:b w:val="1"/>
      <w:bCs w:val="1"/>
      <w:sz w:val="19"/>
      <w:szCs w:val="19"/>
    </w:rPr>
  </w:style>
  <w:style w:type="paragraph" w:styleId="Heading4">
    <w:name w:val="heading 4"/>
    <w:basedOn w:val="Normal"/>
    <w:next w:val="Normal"/>
    <w:pPr>
      <w:keepNext w:val="1"/>
      <w:keepLines w:val="1"/>
      <w:spacing w:after="0" w:before="40" w:line="240" w:lineRule="auto"/>
      <w:jc w:val="left"/>
    </w:pPr>
    <w:rPr>
      <w:rFonts w:ascii="AU Passata" w:cs="AU Passata" w:eastAsia="AU Passata" w:hAnsi="AU Passata"/>
      <w:b w:val="1"/>
      <w:bCs w:val="1"/>
      <w:sz w:val="17"/>
      <w:szCs w:val="17"/>
    </w:rPr>
  </w:style>
  <w:style w:type="paragraph" w:styleId="Heading5">
    <w:name w:val="heading 5"/>
    <w:basedOn w:val="Normal"/>
    <w:next w:val="Normal"/>
    <w:pPr>
      <w:keepNext w:val="1"/>
      <w:keepLines w:val="1"/>
      <w:spacing w:after="0" w:before="40" w:line="240" w:lineRule="auto"/>
      <w:jc w:val="left"/>
    </w:pPr>
    <w:rPr>
      <w:rFonts w:ascii="AU Passata" w:cs="AU Passata" w:eastAsia="AU Passata" w:hAnsi="AU Passata"/>
      <w:sz w:val="17"/>
      <w:szCs w:val="17"/>
    </w:rPr>
  </w:style>
  <w:style w:type="paragraph" w:styleId="Heading6">
    <w:name w:val="heading 6"/>
    <w:basedOn w:val="Normal"/>
    <w:next w:val="Normal"/>
    <w:pPr>
      <w:keepNext w:val="1"/>
      <w:keepLines w:val="1"/>
      <w:spacing w:after="0" w:before="40" w:line="240" w:lineRule="auto"/>
      <w:jc w:val="left"/>
    </w:pPr>
    <w:rPr>
      <w:rFonts w:ascii="AU Passata" w:cs="AU Passata" w:eastAsia="AU Passata" w:hAnsi="AU Passata"/>
      <w:i w:val="1"/>
      <w:iCs w:val="1"/>
      <w:sz w:val="17"/>
      <w:szCs w:val="17"/>
    </w:rPr>
  </w:style>
  <w:style w:type="paragraph" w:styleId="Title">
    <w:name w:val="Title"/>
    <w:basedOn w:val="Normal"/>
    <w:next w:val="Normal"/>
    <w:pPr>
      <w:spacing w:after="0" w:line="240" w:lineRule="auto"/>
    </w:pPr>
    <w:rPr>
      <w:rFonts w:ascii="Times New Roman" w:cs="Times New Roman" w:eastAsia="Times New Roman" w:hAnsi="Times New Roman"/>
      <w:sz w:val="40"/>
      <w:szCs w:val="40"/>
    </w:rPr>
  </w:style>
  <w:style w:type="paragraph" w:styleId="Heading7">
    <w:name w:val="heading 7"/>
    <w:basedOn w:val="Normal"/>
    <w:next w:val="Normal"/>
    <w:link w:val="Heading7Char"/>
    <w:autoRedefine w:val="1"/>
    <w:uiPriority w:val="1"/>
    <w:semiHidden w:val="1"/>
    <w:rsid w:val="00D27191"/>
    <w:pPr>
      <w:keepNext w:val="1"/>
      <w:keepLines w:val="1"/>
      <w:spacing w:after="0" w:before="40" w:line="240" w:lineRule="auto"/>
      <w:jc w:val="left"/>
      <w:outlineLvl w:val="6"/>
    </w:pPr>
    <w:rPr>
      <w:rFonts w:ascii="AU Passata" w:hAnsi="AU Passata" w:cstheme="majorBidi" w:eastAsiaTheme="majorEastAsia"/>
      <w:i w:val="1"/>
      <w:iCs w:val="1"/>
      <w:sz w:val="17"/>
    </w:rPr>
  </w:style>
  <w:style w:type="paragraph" w:styleId="Heading8">
    <w:name w:val="heading 8"/>
    <w:basedOn w:val="Normal"/>
    <w:next w:val="Normal"/>
    <w:link w:val="Heading8Char"/>
    <w:autoRedefine w:val="1"/>
    <w:uiPriority w:val="1"/>
    <w:semiHidden w:val="1"/>
    <w:rsid w:val="00D27191"/>
    <w:pPr>
      <w:keepNext w:val="1"/>
      <w:keepLines w:val="1"/>
      <w:spacing w:after="0" w:before="40" w:line="240" w:lineRule="auto"/>
      <w:jc w:val="left"/>
      <w:outlineLvl w:val="7"/>
    </w:pPr>
    <w:rPr>
      <w:rFonts w:ascii="AU Passata" w:hAnsi="AU Passata" w:cstheme="majorBidi" w:eastAsiaTheme="majorEastAsia"/>
      <w:i w:val="1"/>
      <w:color w:val="272727" w:themeColor="text1" w:themeTint="0000D8"/>
      <w:sz w:val="17"/>
      <w:szCs w:val="21"/>
    </w:rPr>
  </w:style>
  <w:style w:type="paragraph" w:styleId="Heading9">
    <w:name w:val="heading 9"/>
    <w:basedOn w:val="Normal"/>
    <w:next w:val="Normal"/>
    <w:link w:val="Heading9Char"/>
    <w:uiPriority w:val="1"/>
    <w:semiHidden w:val="1"/>
    <w:rsid w:val="00D27191"/>
    <w:pPr>
      <w:keepNext w:val="1"/>
      <w:keepLines w:val="1"/>
      <w:spacing w:after="0" w:before="40" w:line="240" w:lineRule="auto"/>
      <w:jc w:val="left"/>
      <w:outlineLvl w:val="8"/>
    </w:pPr>
    <w:rPr>
      <w:rFonts w:ascii="AU Passata" w:hAnsi="AU Passata" w:cstheme="majorBidi" w:eastAsiaTheme="majorEastAsia"/>
      <w:i w:val="1"/>
      <w:iCs w:val="1"/>
      <w:color w:val="272727" w:themeColor="text1" w:themeTint="0000D8"/>
      <w:sz w:val="17"/>
      <w:szCs w:val="21"/>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numbering" w:styleId="111111">
    <w:name w:val="Outline List 2"/>
    <w:basedOn w:val="NoList"/>
    <w:semiHidden w:val="1"/>
    <w:rsid w:val="005802EE"/>
    <w:pPr>
      <w:numPr>
        <w:numId w:val="1"/>
      </w:numPr>
    </w:pPr>
  </w:style>
  <w:style w:type="numbering" w:styleId="1ai">
    <w:name w:val="Outline List 1"/>
    <w:basedOn w:val="NoList"/>
    <w:semiHidden w:val="1"/>
    <w:rsid w:val="005802EE"/>
    <w:pPr>
      <w:numPr>
        <w:numId w:val="2"/>
      </w:numPr>
    </w:pPr>
  </w:style>
  <w:style w:type="numbering" w:styleId="ArticleSection">
    <w:name w:val="Outline List 3"/>
    <w:basedOn w:val="NoList"/>
    <w:semiHidden w:val="1"/>
    <w:rsid w:val="005802EE"/>
    <w:pPr>
      <w:numPr>
        <w:numId w:val="3"/>
      </w:numPr>
    </w:pPr>
  </w:style>
  <w:style w:type="paragraph" w:styleId="BlockText">
    <w:name w:val="Block Text"/>
    <w:basedOn w:val="Normal"/>
    <w:uiPriority w:val="99"/>
    <w:semiHidden w:val="1"/>
    <w:rsid w:val="005802EE"/>
    <w:pPr>
      <w:spacing w:after="120"/>
      <w:ind w:left="1440" w:right="1440"/>
    </w:pPr>
  </w:style>
  <w:style w:type="paragraph" w:styleId="BodyText">
    <w:name w:val="Body Text"/>
    <w:basedOn w:val="Normal"/>
    <w:uiPriority w:val="99"/>
    <w:semiHidden w:val="1"/>
    <w:rsid w:val="005802EE"/>
    <w:pPr>
      <w:spacing w:after="120"/>
    </w:pPr>
  </w:style>
  <w:style w:type="paragraph" w:styleId="BodyText2">
    <w:name w:val="Body Text 2"/>
    <w:basedOn w:val="Normal"/>
    <w:uiPriority w:val="99"/>
    <w:semiHidden w:val="1"/>
    <w:rsid w:val="005802EE"/>
    <w:pPr>
      <w:spacing w:after="120" w:line="480" w:lineRule="auto"/>
    </w:pPr>
  </w:style>
  <w:style w:type="paragraph" w:styleId="BodyText3">
    <w:name w:val="Body Text 3"/>
    <w:basedOn w:val="Normal"/>
    <w:uiPriority w:val="99"/>
    <w:semiHidden w:val="1"/>
    <w:rsid w:val="005802EE"/>
    <w:pPr>
      <w:spacing w:after="120"/>
    </w:pPr>
    <w:rPr>
      <w:sz w:val="16"/>
      <w:szCs w:val="16"/>
    </w:rPr>
  </w:style>
  <w:style w:type="paragraph" w:styleId="BodyTextFirstIndent">
    <w:name w:val="Body Text First Indent"/>
    <w:basedOn w:val="BodyText"/>
    <w:uiPriority w:val="99"/>
    <w:semiHidden w:val="1"/>
    <w:rsid w:val="005802EE"/>
    <w:pPr>
      <w:ind w:firstLine="210"/>
    </w:pPr>
  </w:style>
  <w:style w:type="paragraph" w:styleId="BodyTextIndent">
    <w:name w:val="Body Text Indent"/>
    <w:basedOn w:val="Normal"/>
    <w:uiPriority w:val="99"/>
    <w:semiHidden w:val="1"/>
    <w:rsid w:val="005802EE"/>
    <w:pPr>
      <w:spacing w:after="120"/>
      <w:ind w:left="283"/>
    </w:pPr>
  </w:style>
  <w:style w:type="paragraph" w:styleId="BodyTextFirstIndent2">
    <w:name w:val="Body Text First Indent 2"/>
    <w:basedOn w:val="BodyTextIndent"/>
    <w:uiPriority w:val="99"/>
    <w:semiHidden w:val="1"/>
    <w:rsid w:val="005802EE"/>
    <w:pPr>
      <w:ind w:firstLine="210"/>
    </w:pPr>
  </w:style>
  <w:style w:type="paragraph" w:styleId="BodyTextIndent2">
    <w:name w:val="Body Text Indent 2"/>
    <w:basedOn w:val="Normal"/>
    <w:uiPriority w:val="99"/>
    <w:semiHidden w:val="1"/>
    <w:rsid w:val="005802EE"/>
    <w:pPr>
      <w:spacing w:after="120" w:line="480" w:lineRule="auto"/>
      <w:ind w:left="283"/>
    </w:pPr>
  </w:style>
  <w:style w:type="paragraph" w:styleId="BodyTextIndent3">
    <w:name w:val="Body Text Indent 3"/>
    <w:basedOn w:val="Normal"/>
    <w:uiPriority w:val="99"/>
    <w:semiHidden w:val="1"/>
    <w:rsid w:val="005802EE"/>
    <w:pPr>
      <w:spacing w:after="120"/>
      <w:ind w:left="283"/>
    </w:pPr>
    <w:rPr>
      <w:sz w:val="16"/>
      <w:szCs w:val="16"/>
    </w:rPr>
  </w:style>
  <w:style w:type="paragraph" w:styleId="Caption">
    <w:name w:val="caption"/>
    <w:basedOn w:val="Normal"/>
    <w:next w:val="Normal"/>
    <w:link w:val="CaptionChar"/>
    <w:autoRedefine w:val="1"/>
    <w:uiPriority w:val="35"/>
    <w:unhideWhenUsed w:val="1"/>
    <w:qFormat w:val="1"/>
    <w:rsid w:val="00D27191"/>
    <w:pPr>
      <w:spacing w:after="200" w:line="240" w:lineRule="auto"/>
    </w:pPr>
    <w:rPr>
      <w:rFonts w:ascii="AU Passata Light" w:hAnsi="AU Passata Light"/>
      <w:iCs w:val="1"/>
      <w:sz w:val="18"/>
      <w:szCs w:val="18"/>
    </w:rPr>
  </w:style>
  <w:style w:type="paragraph" w:styleId="Closing">
    <w:name w:val="Closing"/>
    <w:basedOn w:val="Normal"/>
    <w:uiPriority w:val="99"/>
    <w:semiHidden w:val="1"/>
    <w:rsid w:val="005802EE"/>
    <w:pPr>
      <w:ind w:left="4252"/>
    </w:pPr>
  </w:style>
  <w:style w:type="paragraph" w:styleId="Date">
    <w:name w:val="Date"/>
    <w:basedOn w:val="Normal"/>
    <w:next w:val="Normal"/>
    <w:uiPriority w:val="99"/>
    <w:semiHidden w:val="1"/>
    <w:rsid w:val="005802EE"/>
  </w:style>
  <w:style w:type="paragraph" w:styleId="E-mailSignature">
    <w:name w:val="E-mail Signature"/>
    <w:basedOn w:val="Normal"/>
    <w:uiPriority w:val="99"/>
    <w:semiHidden w:val="1"/>
    <w:rsid w:val="005802EE"/>
  </w:style>
  <w:style w:type="character" w:styleId="Emphasis">
    <w:name w:val="Emphasis"/>
    <w:basedOn w:val="DefaultParagraphFont"/>
    <w:uiPriority w:val="3"/>
    <w:qFormat w:val="1"/>
    <w:rsid w:val="00D27191"/>
    <w:rPr>
      <w:rFonts w:ascii="Georgia" w:hAnsi="Georgia"/>
      <w:i w:val="1"/>
      <w:iCs w:val="1"/>
      <w:sz w:val="20"/>
      <w:lang w:val="en-GB"/>
    </w:rPr>
  </w:style>
  <w:style w:type="character" w:styleId="EndnoteReference">
    <w:name w:val="endnote reference"/>
    <w:uiPriority w:val="7"/>
    <w:semiHidden w:val="1"/>
    <w:rsid w:val="00907607"/>
    <w:rPr>
      <w:rFonts w:ascii="AU Passata" w:hAnsi="AU Passata"/>
      <w:color w:val="87888a"/>
      <w:sz w:val="14"/>
      <w:vertAlign w:val="superscript"/>
      <w:lang w:val="en-GB"/>
    </w:rPr>
  </w:style>
  <w:style w:type="paragraph" w:styleId="EndnoteText">
    <w:name w:val="endnote text"/>
    <w:basedOn w:val="Normal"/>
    <w:uiPriority w:val="7"/>
    <w:semiHidden w:val="1"/>
    <w:rsid w:val="00907607"/>
    <w:pPr>
      <w:spacing w:line="180" w:lineRule="atLeast"/>
    </w:pPr>
    <w:rPr>
      <w:rFonts w:ascii="AU Passata" w:hAnsi="AU Passata"/>
      <w:color w:val="87888a"/>
      <w:spacing w:val="10"/>
      <w:sz w:val="14"/>
    </w:rPr>
  </w:style>
  <w:style w:type="paragraph" w:styleId="EnvelopeAddress">
    <w:name w:val="envelope address"/>
    <w:basedOn w:val="Normal"/>
    <w:uiPriority w:val="99"/>
    <w:semiHidden w:val="1"/>
    <w:rsid w:val="005802EE"/>
    <w:pPr>
      <w:framePr w:lines="0" w:w="7920" w:h="1980" w:hSpace="141" w:wrap="auto" w:hAnchor="page" w:xAlign="center" w:yAlign="bottom" w:hRule="exact"/>
      <w:ind w:left="2880"/>
    </w:pPr>
    <w:rPr>
      <w:rFonts w:ascii="Arial" w:cs="Arial" w:hAnsi="Arial"/>
      <w:sz w:val="24"/>
    </w:rPr>
  </w:style>
  <w:style w:type="paragraph" w:styleId="EnvelopeReturn">
    <w:name w:val="envelope return"/>
    <w:basedOn w:val="Normal"/>
    <w:uiPriority w:val="99"/>
    <w:semiHidden w:val="1"/>
    <w:rsid w:val="005802EE"/>
    <w:rPr>
      <w:rFonts w:ascii="Arial" w:cs="Arial" w:hAnsi="Arial"/>
    </w:rPr>
  </w:style>
  <w:style w:type="character" w:styleId="FootnoteReference">
    <w:name w:val="footnote reference"/>
    <w:basedOn w:val="DefaultParagraphFont"/>
    <w:uiPriority w:val="99"/>
    <w:semiHidden w:val="1"/>
    <w:unhideWhenUsed w:val="1"/>
    <w:rsid w:val="00D27191"/>
    <w:rPr>
      <w:vertAlign w:val="superscript"/>
      <w:lang w:val="en-GB"/>
    </w:rPr>
  </w:style>
  <w:style w:type="paragraph" w:styleId="FootnoteText">
    <w:name w:val="footnote text"/>
    <w:basedOn w:val="Normal"/>
    <w:link w:val="FootnoteTextChar"/>
    <w:uiPriority w:val="99"/>
    <w:semiHidden w:val="1"/>
    <w:unhideWhenUsed w:val="1"/>
    <w:rsid w:val="00D27191"/>
    <w:pPr>
      <w:spacing w:after="0" w:line="240" w:lineRule="auto"/>
    </w:pPr>
    <w:rPr>
      <w:rFonts w:ascii="AU Passata" w:hAnsi="AU Passata"/>
      <w:sz w:val="14"/>
      <w:szCs w:val="20"/>
    </w:rPr>
  </w:style>
  <w:style w:type="character" w:styleId="HTMLAcronym">
    <w:name w:val="HTML Acronym"/>
    <w:basedOn w:val="DefaultParagraphFont"/>
    <w:uiPriority w:val="99"/>
    <w:semiHidden w:val="1"/>
    <w:rsid w:val="005802EE"/>
    <w:rPr>
      <w:lang w:val="en-GB"/>
    </w:rPr>
  </w:style>
  <w:style w:type="paragraph" w:styleId="HTMLAddress">
    <w:name w:val="HTML Address"/>
    <w:basedOn w:val="Normal"/>
    <w:uiPriority w:val="99"/>
    <w:semiHidden w:val="1"/>
    <w:rsid w:val="005802EE"/>
    <w:rPr>
      <w:i w:val="1"/>
      <w:iCs w:val="1"/>
    </w:rPr>
  </w:style>
  <w:style w:type="character" w:styleId="HTMLCite">
    <w:name w:val="HTML Cite"/>
    <w:uiPriority w:val="99"/>
    <w:semiHidden w:val="1"/>
    <w:rsid w:val="005802EE"/>
    <w:rPr>
      <w:i w:val="1"/>
      <w:iCs w:val="1"/>
      <w:lang w:val="en-GB"/>
    </w:rPr>
  </w:style>
  <w:style w:type="character" w:styleId="HTMLCode">
    <w:name w:val="HTML Code"/>
    <w:uiPriority w:val="99"/>
    <w:semiHidden w:val="1"/>
    <w:rsid w:val="005802EE"/>
    <w:rPr>
      <w:rFonts w:ascii="Courier New" w:cs="Courier New" w:hAnsi="Courier New"/>
      <w:sz w:val="20"/>
      <w:szCs w:val="20"/>
      <w:lang w:val="en-GB"/>
    </w:rPr>
  </w:style>
  <w:style w:type="character" w:styleId="HTMLDefinition">
    <w:name w:val="HTML Definition"/>
    <w:uiPriority w:val="99"/>
    <w:semiHidden w:val="1"/>
    <w:rsid w:val="005802EE"/>
    <w:rPr>
      <w:i w:val="1"/>
      <w:iCs w:val="1"/>
      <w:lang w:val="en-GB"/>
    </w:rPr>
  </w:style>
  <w:style w:type="character" w:styleId="HTMLKeyboard">
    <w:name w:val="HTML Keyboard"/>
    <w:uiPriority w:val="99"/>
    <w:semiHidden w:val="1"/>
    <w:rsid w:val="005802EE"/>
    <w:rPr>
      <w:rFonts w:ascii="Courier New" w:cs="Courier New" w:hAnsi="Courier New"/>
      <w:sz w:val="20"/>
      <w:szCs w:val="20"/>
      <w:lang w:val="en-GB"/>
    </w:rPr>
  </w:style>
  <w:style w:type="paragraph" w:styleId="HTMLPreformatted">
    <w:name w:val="HTML Preformatted"/>
    <w:basedOn w:val="Normal"/>
    <w:uiPriority w:val="99"/>
    <w:semiHidden w:val="1"/>
    <w:rsid w:val="005802EE"/>
    <w:rPr>
      <w:rFonts w:ascii="Courier New" w:cs="Courier New" w:hAnsi="Courier New"/>
    </w:rPr>
  </w:style>
  <w:style w:type="character" w:styleId="HTMLSample">
    <w:name w:val="HTML Sample"/>
    <w:uiPriority w:val="99"/>
    <w:semiHidden w:val="1"/>
    <w:rsid w:val="005802EE"/>
    <w:rPr>
      <w:rFonts w:ascii="Courier New" w:cs="Courier New" w:hAnsi="Courier New"/>
      <w:lang w:val="en-GB"/>
    </w:rPr>
  </w:style>
  <w:style w:type="character" w:styleId="HTMLTypewriter">
    <w:name w:val="HTML Typewriter"/>
    <w:uiPriority w:val="99"/>
    <w:semiHidden w:val="1"/>
    <w:rsid w:val="005802EE"/>
    <w:rPr>
      <w:rFonts w:ascii="Courier New" w:cs="Courier New" w:hAnsi="Courier New"/>
      <w:sz w:val="20"/>
      <w:szCs w:val="20"/>
      <w:lang w:val="en-GB"/>
    </w:rPr>
  </w:style>
  <w:style w:type="character" w:styleId="HTMLVariable">
    <w:name w:val="HTML Variable"/>
    <w:uiPriority w:val="99"/>
    <w:semiHidden w:val="1"/>
    <w:rsid w:val="005802EE"/>
    <w:rPr>
      <w:i w:val="1"/>
      <w:iCs w:val="1"/>
      <w:lang w:val="en-GB"/>
    </w:rPr>
  </w:style>
  <w:style w:type="character" w:styleId="LineNumber">
    <w:name w:val="line number"/>
    <w:basedOn w:val="DefaultParagraphFont"/>
    <w:uiPriority w:val="99"/>
    <w:semiHidden w:val="1"/>
    <w:rsid w:val="005802EE"/>
    <w:rPr>
      <w:lang w:val="en-GB"/>
    </w:rPr>
  </w:style>
  <w:style w:type="paragraph" w:styleId="List">
    <w:name w:val="List"/>
    <w:basedOn w:val="Normal"/>
    <w:uiPriority w:val="99"/>
    <w:semiHidden w:val="1"/>
    <w:rsid w:val="005802EE"/>
    <w:pPr>
      <w:ind w:left="283" w:hanging="283"/>
    </w:pPr>
  </w:style>
  <w:style w:type="paragraph" w:styleId="List2">
    <w:name w:val="List 2"/>
    <w:basedOn w:val="Normal"/>
    <w:uiPriority w:val="99"/>
    <w:semiHidden w:val="1"/>
    <w:rsid w:val="005802EE"/>
    <w:pPr>
      <w:ind w:left="566" w:hanging="283"/>
    </w:pPr>
  </w:style>
  <w:style w:type="paragraph" w:styleId="List3">
    <w:name w:val="List 3"/>
    <w:basedOn w:val="Normal"/>
    <w:uiPriority w:val="99"/>
    <w:semiHidden w:val="1"/>
    <w:rsid w:val="005802EE"/>
    <w:pPr>
      <w:ind w:left="849" w:hanging="283"/>
    </w:pPr>
  </w:style>
  <w:style w:type="paragraph" w:styleId="List4">
    <w:name w:val="List 4"/>
    <w:basedOn w:val="Normal"/>
    <w:uiPriority w:val="99"/>
    <w:semiHidden w:val="1"/>
    <w:rsid w:val="005802EE"/>
    <w:pPr>
      <w:ind w:left="1132" w:hanging="283"/>
    </w:pPr>
  </w:style>
  <w:style w:type="paragraph" w:styleId="List5">
    <w:name w:val="List 5"/>
    <w:basedOn w:val="Normal"/>
    <w:uiPriority w:val="99"/>
    <w:semiHidden w:val="1"/>
    <w:rsid w:val="005802EE"/>
    <w:pPr>
      <w:ind w:left="1415" w:hanging="283"/>
    </w:pPr>
  </w:style>
  <w:style w:type="paragraph" w:styleId="ListBullet">
    <w:name w:val="List Bullet"/>
    <w:basedOn w:val="Normal"/>
    <w:uiPriority w:val="4"/>
    <w:qFormat w:val="1"/>
    <w:rsid w:val="005802EE"/>
    <w:pPr>
      <w:numPr>
        <w:numId w:val="4"/>
      </w:numPr>
    </w:pPr>
  </w:style>
  <w:style w:type="paragraph" w:styleId="ListBullet2">
    <w:name w:val="List Bullet 2"/>
    <w:basedOn w:val="Normal"/>
    <w:uiPriority w:val="99"/>
    <w:semiHidden w:val="1"/>
    <w:rsid w:val="005802EE"/>
    <w:pPr>
      <w:numPr>
        <w:numId w:val="5"/>
      </w:numPr>
    </w:pPr>
  </w:style>
  <w:style w:type="paragraph" w:styleId="ListBullet3">
    <w:name w:val="List Bullet 3"/>
    <w:basedOn w:val="Normal"/>
    <w:uiPriority w:val="99"/>
    <w:semiHidden w:val="1"/>
    <w:rsid w:val="005802EE"/>
    <w:pPr>
      <w:numPr>
        <w:numId w:val="6"/>
      </w:numPr>
    </w:pPr>
  </w:style>
  <w:style w:type="paragraph" w:styleId="ListBullet4">
    <w:name w:val="List Bullet 4"/>
    <w:basedOn w:val="Normal"/>
    <w:uiPriority w:val="99"/>
    <w:semiHidden w:val="1"/>
    <w:rsid w:val="005802EE"/>
    <w:pPr>
      <w:numPr>
        <w:numId w:val="7"/>
      </w:numPr>
    </w:pPr>
  </w:style>
  <w:style w:type="paragraph" w:styleId="ListBullet5">
    <w:name w:val="List Bullet 5"/>
    <w:basedOn w:val="Normal"/>
    <w:uiPriority w:val="99"/>
    <w:semiHidden w:val="1"/>
    <w:rsid w:val="005802EE"/>
    <w:pPr>
      <w:numPr>
        <w:numId w:val="8"/>
      </w:numPr>
    </w:pPr>
  </w:style>
  <w:style w:type="paragraph" w:styleId="ListContinue">
    <w:name w:val="List Continue"/>
    <w:basedOn w:val="Normal"/>
    <w:uiPriority w:val="99"/>
    <w:semiHidden w:val="1"/>
    <w:rsid w:val="005802EE"/>
    <w:pPr>
      <w:spacing w:after="120"/>
      <w:ind w:left="283"/>
    </w:pPr>
  </w:style>
  <w:style w:type="paragraph" w:styleId="ListContinue2">
    <w:name w:val="List Continue 2"/>
    <w:basedOn w:val="Normal"/>
    <w:uiPriority w:val="99"/>
    <w:semiHidden w:val="1"/>
    <w:rsid w:val="005802EE"/>
    <w:pPr>
      <w:spacing w:after="120"/>
      <w:ind w:left="566"/>
    </w:pPr>
  </w:style>
  <w:style w:type="paragraph" w:styleId="ListContinue3">
    <w:name w:val="List Continue 3"/>
    <w:basedOn w:val="Normal"/>
    <w:uiPriority w:val="99"/>
    <w:semiHidden w:val="1"/>
    <w:rsid w:val="005802EE"/>
    <w:pPr>
      <w:spacing w:after="120"/>
      <w:ind w:left="849"/>
    </w:pPr>
  </w:style>
  <w:style w:type="paragraph" w:styleId="ListContinue4">
    <w:name w:val="List Continue 4"/>
    <w:basedOn w:val="Normal"/>
    <w:uiPriority w:val="99"/>
    <w:semiHidden w:val="1"/>
    <w:rsid w:val="005802EE"/>
    <w:pPr>
      <w:spacing w:after="120"/>
      <w:ind w:left="1132"/>
    </w:pPr>
  </w:style>
  <w:style w:type="paragraph" w:styleId="ListContinue5">
    <w:name w:val="List Continue 5"/>
    <w:basedOn w:val="Normal"/>
    <w:uiPriority w:val="99"/>
    <w:semiHidden w:val="1"/>
    <w:rsid w:val="005802EE"/>
    <w:pPr>
      <w:spacing w:after="120"/>
      <w:ind w:left="1415"/>
    </w:pPr>
  </w:style>
  <w:style w:type="paragraph" w:styleId="ListNumber">
    <w:name w:val="List Number"/>
    <w:basedOn w:val="Normal"/>
    <w:uiPriority w:val="4"/>
    <w:qFormat w:val="1"/>
    <w:rsid w:val="005802EE"/>
    <w:pPr>
      <w:numPr>
        <w:numId w:val="9"/>
      </w:numPr>
    </w:pPr>
  </w:style>
  <w:style w:type="paragraph" w:styleId="ListNumber2">
    <w:name w:val="List Number 2"/>
    <w:basedOn w:val="Normal"/>
    <w:uiPriority w:val="99"/>
    <w:semiHidden w:val="1"/>
    <w:rsid w:val="005802EE"/>
    <w:pPr>
      <w:numPr>
        <w:numId w:val="10"/>
      </w:numPr>
    </w:pPr>
  </w:style>
  <w:style w:type="paragraph" w:styleId="ListNumber3">
    <w:name w:val="List Number 3"/>
    <w:basedOn w:val="Normal"/>
    <w:uiPriority w:val="99"/>
    <w:semiHidden w:val="1"/>
    <w:rsid w:val="005802EE"/>
    <w:pPr>
      <w:numPr>
        <w:numId w:val="11"/>
      </w:numPr>
    </w:pPr>
  </w:style>
  <w:style w:type="paragraph" w:styleId="ListNumber4">
    <w:name w:val="List Number 4"/>
    <w:basedOn w:val="Normal"/>
    <w:uiPriority w:val="99"/>
    <w:semiHidden w:val="1"/>
    <w:rsid w:val="005802EE"/>
    <w:pPr>
      <w:numPr>
        <w:numId w:val="12"/>
      </w:numPr>
    </w:pPr>
  </w:style>
  <w:style w:type="paragraph" w:styleId="ListNumber5">
    <w:name w:val="List Number 5"/>
    <w:basedOn w:val="Normal"/>
    <w:uiPriority w:val="99"/>
    <w:semiHidden w:val="1"/>
    <w:rsid w:val="005802EE"/>
    <w:pPr>
      <w:numPr>
        <w:numId w:val="13"/>
      </w:numPr>
    </w:pPr>
  </w:style>
  <w:style w:type="paragraph" w:styleId="MessageHeader">
    <w:name w:val="Message Header"/>
    <w:basedOn w:val="Normal"/>
    <w:uiPriority w:val="99"/>
    <w:semiHidden w:val="1"/>
    <w:rsid w:val="005802EE"/>
    <w:pPr>
      <w:pBdr>
        <w:top w:color="auto" w:space="1" w:sz="6" w:val="single"/>
        <w:left w:color="auto" w:space="1" w:sz="6" w:val="single"/>
        <w:bottom w:color="auto" w:space="1" w:sz="6" w:val="single"/>
        <w:right w:color="auto" w:space="1" w:sz="6" w:val="single"/>
      </w:pBdr>
      <w:shd w:color="auto" w:fill="auto" w:val="pct20"/>
      <w:ind w:left="1134" w:hanging="1134"/>
    </w:pPr>
    <w:rPr>
      <w:rFonts w:ascii="Arial" w:cs="Arial" w:hAnsi="Arial"/>
      <w:sz w:val="24"/>
    </w:rPr>
  </w:style>
  <w:style w:type="paragraph" w:styleId="NormalWeb">
    <w:name w:val="Normal (Web)"/>
    <w:basedOn w:val="Normal"/>
    <w:uiPriority w:val="99"/>
    <w:semiHidden w:val="1"/>
    <w:rsid w:val="005802EE"/>
    <w:rPr>
      <w:rFonts w:ascii="Times New Roman" w:hAnsi="Times New Roman"/>
      <w:sz w:val="24"/>
    </w:rPr>
  </w:style>
  <w:style w:type="paragraph" w:styleId="NormalIndent">
    <w:name w:val="Normal Indent"/>
    <w:basedOn w:val="Normal"/>
    <w:uiPriority w:val="99"/>
    <w:semiHidden w:val="1"/>
    <w:rsid w:val="005802EE"/>
    <w:pPr>
      <w:ind w:left="1304"/>
    </w:pPr>
  </w:style>
  <w:style w:type="paragraph" w:styleId="NoteHeading">
    <w:name w:val="Note Heading"/>
    <w:basedOn w:val="Normal"/>
    <w:next w:val="Normal"/>
    <w:uiPriority w:val="99"/>
    <w:semiHidden w:val="1"/>
    <w:rsid w:val="005802EE"/>
  </w:style>
  <w:style w:type="paragraph" w:styleId="PlainText">
    <w:name w:val="Plain Text"/>
    <w:basedOn w:val="Normal"/>
    <w:uiPriority w:val="99"/>
    <w:semiHidden w:val="1"/>
    <w:rsid w:val="005802EE"/>
    <w:rPr>
      <w:rFonts w:ascii="Courier New" w:cs="Courier New" w:hAnsi="Courier New"/>
    </w:rPr>
  </w:style>
  <w:style w:type="paragraph" w:styleId="Salutation">
    <w:name w:val="Salutation"/>
    <w:basedOn w:val="Normal"/>
    <w:next w:val="Normal"/>
    <w:uiPriority w:val="99"/>
    <w:semiHidden w:val="1"/>
    <w:rsid w:val="005802EE"/>
  </w:style>
  <w:style w:type="paragraph" w:styleId="Signature">
    <w:name w:val="Signature"/>
    <w:basedOn w:val="Normal"/>
    <w:uiPriority w:val="99"/>
    <w:semiHidden w:val="1"/>
    <w:rsid w:val="005802EE"/>
    <w:pPr>
      <w:ind w:left="4252"/>
    </w:pPr>
  </w:style>
  <w:style w:type="character" w:styleId="Strong">
    <w:name w:val="Strong"/>
    <w:basedOn w:val="DefaultParagraphFont"/>
    <w:uiPriority w:val="3"/>
    <w:qFormat w:val="1"/>
    <w:rsid w:val="00D27191"/>
    <w:rPr>
      <w:rFonts w:ascii="Georgia" w:hAnsi="Georgia"/>
      <w:b w:val="1"/>
      <w:bCs w:val="1"/>
      <w:sz w:val="20"/>
      <w:lang w:val="en-GB"/>
    </w:rPr>
  </w:style>
  <w:style w:type="table" w:styleId="Table3Deffects1">
    <w:name w:val="Table 3D effects 1"/>
    <w:basedOn w:val="TableNormal"/>
    <w:semiHidden w:val="1"/>
    <w:rsid w:val="005802EE"/>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semiHidden w:val="1"/>
    <w:rsid w:val="005802EE"/>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semiHidden w:val="1"/>
    <w:rsid w:val="005802EE"/>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semiHidden w:val="1"/>
    <w:rsid w:val="005802EE"/>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semiHidden w:val="1"/>
    <w:rsid w:val="005802EE"/>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semiHidden w:val="1"/>
    <w:rsid w:val="005802EE"/>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semiHidden w:val="1"/>
    <w:rsid w:val="005802EE"/>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semiHidden w:val="1"/>
    <w:rsid w:val="005802EE"/>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semiHidden w:val="1"/>
    <w:rsid w:val="005802EE"/>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semiHidden w:val="1"/>
    <w:rsid w:val="005802EE"/>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semiHidden w:val="1"/>
    <w:rsid w:val="005802EE"/>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semiHidden w:val="1"/>
    <w:rsid w:val="005802EE"/>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semiHidden w:val="1"/>
    <w:rsid w:val="005802EE"/>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semiHidden w:val="1"/>
    <w:rsid w:val="005802EE"/>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semiHidden w:val="1"/>
    <w:rsid w:val="005802EE"/>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semiHidden w:val="1"/>
    <w:rsid w:val="005802EE"/>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semiHidden w:val="1"/>
    <w:rsid w:val="005802EE"/>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semiHidden w:val="1"/>
    <w:rsid w:val="005802EE"/>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semiHidden w:val="1"/>
    <w:rsid w:val="005802EE"/>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semiHidden w:val="1"/>
    <w:rsid w:val="005802EE"/>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semiHidden w:val="1"/>
    <w:rsid w:val="005802EE"/>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semiHidden w:val="1"/>
    <w:rsid w:val="005802EE"/>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semiHidden w:val="1"/>
    <w:rsid w:val="005802EE"/>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semiHidden w:val="1"/>
    <w:rsid w:val="005802EE"/>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semiHidden w:val="1"/>
    <w:rsid w:val="005802EE"/>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List1">
    <w:name w:val="Table List 1"/>
    <w:basedOn w:val="TableNormal"/>
    <w:semiHidden w:val="1"/>
    <w:rsid w:val="005802EE"/>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semiHidden w:val="1"/>
    <w:rsid w:val="005802EE"/>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semiHidden w:val="1"/>
    <w:rsid w:val="005802EE"/>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semiHidden w:val="1"/>
    <w:rsid w:val="005802EE"/>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semiHidden w:val="1"/>
    <w:rsid w:val="005802EE"/>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semiHidden w:val="1"/>
    <w:rsid w:val="005802EE"/>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semiHidden w:val="1"/>
    <w:rsid w:val="005802EE"/>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semiHidden w:val="1"/>
    <w:rsid w:val="005802EE"/>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table" w:styleId="TableProfessional">
    <w:name w:val="Table Professional"/>
    <w:basedOn w:val="TableNormal"/>
    <w:semiHidden w:val="1"/>
    <w:rsid w:val="005802EE"/>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semiHidden w:val="1"/>
    <w:rsid w:val="005802EE"/>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semiHidden w:val="1"/>
    <w:rsid w:val="005802EE"/>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semiHidden w:val="1"/>
    <w:rsid w:val="005802EE"/>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semiHidden w:val="1"/>
    <w:rsid w:val="005802EE"/>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semiHidden w:val="1"/>
    <w:rsid w:val="005802EE"/>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semiHidden w:val="1"/>
    <w:rsid w:val="005802E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semiHidden w:val="1"/>
    <w:rsid w:val="005802EE"/>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semiHidden w:val="1"/>
    <w:rsid w:val="005802EE"/>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semiHidden w:val="1"/>
    <w:rsid w:val="005802EE"/>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OC1">
    <w:name w:val="toc 1"/>
    <w:basedOn w:val="Normal"/>
    <w:next w:val="Normal"/>
    <w:autoRedefine w:val="1"/>
    <w:uiPriority w:val="39"/>
    <w:unhideWhenUsed w:val="1"/>
    <w:rsid w:val="00D27191"/>
    <w:pPr>
      <w:spacing w:after="100"/>
    </w:pPr>
    <w:rPr>
      <w:rFonts w:ascii="AU Passata" w:hAnsi="AU Passata"/>
      <w:sz w:val="22"/>
    </w:rPr>
  </w:style>
  <w:style w:type="paragraph" w:styleId="TOC2">
    <w:name w:val="toc 2"/>
    <w:basedOn w:val="Normal"/>
    <w:next w:val="Normal"/>
    <w:autoRedefine w:val="1"/>
    <w:uiPriority w:val="39"/>
    <w:unhideWhenUsed w:val="1"/>
    <w:rsid w:val="00D27191"/>
    <w:pPr>
      <w:spacing w:after="100"/>
      <w:ind w:left="220"/>
    </w:pPr>
    <w:rPr>
      <w:rFonts w:ascii="AU Passata" w:hAnsi="AU Passata"/>
      <w:sz w:val="22"/>
    </w:rPr>
  </w:style>
  <w:style w:type="paragraph" w:styleId="TOC3">
    <w:name w:val="toc 3"/>
    <w:basedOn w:val="Normal"/>
    <w:next w:val="Normal"/>
    <w:autoRedefine w:val="1"/>
    <w:uiPriority w:val="39"/>
    <w:unhideWhenUsed w:val="1"/>
    <w:rsid w:val="00D27191"/>
    <w:pPr>
      <w:spacing w:after="100"/>
      <w:ind w:left="440"/>
    </w:pPr>
    <w:rPr>
      <w:rFonts w:ascii="AU Passata" w:hAnsi="AU Passata"/>
      <w:sz w:val="22"/>
    </w:rPr>
  </w:style>
  <w:style w:type="paragraph" w:styleId="TOC4">
    <w:name w:val="toc 4"/>
    <w:basedOn w:val="Normal"/>
    <w:next w:val="Normal"/>
    <w:autoRedefine w:val="1"/>
    <w:uiPriority w:val="39"/>
    <w:semiHidden w:val="1"/>
    <w:unhideWhenUsed w:val="1"/>
    <w:qFormat w:val="1"/>
    <w:rsid w:val="00D27191"/>
    <w:pPr>
      <w:spacing w:after="100"/>
      <w:ind w:left="660"/>
    </w:pPr>
    <w:rPr>
      <w:rFonts w:ascii="AU Passata" w:hAnsi="AU Passata"/>
      <w:sz w:val="22"/>
    </w:rPr>
  </w:style>
  <w:style w:type="paragraph" w:styleId="TOC5">
    <w:name w:val="toc 5"/>
    <w:basedOn w:val="Normal"/>
    <w:next w:val="Normal"/>
    <w:autoRedefine w:val="1"/>
    <w:uiPriority w:val="39"/>
    <w:semiHidden w:val="1"/>
    <w:unhideWhenUsed w:val="1"/>
    <w:qFormat w:val="1"/>
    <w:rsid w:val="00D27191"/>
    <w:pPr>
      <w:spacing w:after="100"/>
      <w:ind w:left="880"/>
    </w:pPr>
    <w:rPr>
      <w:rFonts w:ascii="AU Passata" w:hAnsi="AU Passata"/>
      <w:sz w:val="22"/>
    </w:rPr>
  </w:style>
  <w:style w:type="character" w:styleId="FollowedHyperlink">
    <w:name w:val="FollowedHyperlink"/>
    <w:uiPriority w:val="7"/>
    <w:semiHidden w:val="1"/>
    <w:rsid w:val="00B0759B"/>
    <w:rPr>
      <w:rFonts w:ascii="Georgia" w:hAnsi="Georgia"/>
      <w:color w:val="87888a"/>
      <w:sz w:val="21"/>
      <w:u w:val="none"/>
      <w:lang w:val="en-GB"/>
    </w:rPr>
  </w:style>
  <w:style w:type="paragraph" w:styleId="Footer">
    <w:name w:val="footer"/>
    <w:basedOn w:val="Normal"/>
    <w:uiPriority w:val="7"/>
    <w:semiHidden w:val="1"/>
    <w:rsid w:val="00CB7E17"/>
    <w:pPr>
      <w:tabs>
        <w:tab w:val="center" w:pos="3615"/>
        <w:tab w:val="right" w:pos="7229"/>
        <w:tab w:val="left" w:pos="10206"/>
      </w:tabs>
      <w:spacing w:line="180" w:lineRule="atLeast"/>
    </w:pPr>
    <w:rPr>
      <w:rFonts w:ascii="AU Passata" w:hAnsi="AU Passata"/>
      <w:color w:val="87888a"/>
      <w:spacing w:val="10"/>
      <w:sz w:val="14"/>
    </w:rPr>
  </w:style>
  <w:style w:type="paragraph" w:styleId="Header">
    <w:name w:val="header"/>
    <w:basedOn w:val="Normal"/>
    <w:uiPriority w:val="7"/>
    <w:semiHidden w:val="1"/>
    <w:rsid w:val="00907607"/>
    <w:pPr>
      <w:tabs>
        <w:tab w:val="center" w:pos="4819"/>
        <w:tab w:val="right" w:pos="9638"/>
      </w:tabs>
      <w:spacing w:line="180" w:lineRule="atLeast"/>
    </w:pPr>
    <w:rPr>
      <w:rFonts w:ascii="AU Passata" w:hAnsi="AU Passata"/>
      <w:color w:val="87888a"/>
      <w:spacing w:val="10"/>
      <w:sz w:val="14"/>
    </w:rPr>
  </w:style>
  <w:style w:type="character" w:styleId="Hyperlink">
    <w:name w:val="Hyperlink"/>
    <w:basedOn w:val="DefaultParagraphFont"/>
    <w:uiPriority w:val="99"/>
    <w:unhideWhenUsed w:val="1"/>
    <w:rsid w:val="00D27191"/>
    <w:rPr>
      <w:color w:val="03428e" w:themeColor="hyperlink"/>
      <w:u w:val="single"/>
      <w:lang w:val="en-GB"/>
    </w:rPr>
  </w:style>
  <w:style w:type="character" w:styleId="PageNumber">
    <w:name w:val="page number"/>
    <w:uiPriority w:val="99"/>
    <w:semiHidden w:val="1"/>
    <w:rsid w:val="009044C3"/>
    <w:rPr>
      <w:rFonts w:ascii="AU Passata" w:hAnsi="AU Passata"/>
      <w:sz w:val="14"/>
      <w:lang w:val="en-GB"/>
    </w:rPr>
  </w:style>
  <w:style w:type="paragraph" w:styleId="Normal-Bullet" w:customStyle="1">
    <w:name w:val="Normal - Bullet"/>
    <w:basedOn w:val="Normal"/>
    <w:uiPriority w:val="5"/>
    <w:semiHidden w:val="1"/>
    <w:rsid w:val="00907607"/>
    <w:pPr>
      <w:numPr>
        <w:numId w:val="14"/>
      </w:numPr>
    </w:pPr>
  </w:style>
  <w:style w:type="paragraph" w:styleId="TOC6">
    <w:name w:val="toc 6"/>
    <w:basedOn w:val="Normal"/>
    <w:next w:val="Normal"/>
    <w:autoRedefine w:val="1"/>
    <w:uiPriority w:val="39"/>
    <w:semiHidden w:val="1"/>
    <w:unhideWhenUsed w:val="1"/>
    <w:rsid w:val="00D27191"/>
    <w:pPr>
      <w:spacing w:after="100"/>
      <w:ind w:left="1100"/>
    </w:pPr>
    <w:rPr>
      <w:rFonts w:ascii="AU Passata" w:hAnsi="AU Passata"/>
      <w:sz w:val="22"/>
    </w:rPr>
  </w:style>
  <w:style w:type="paragraph" w:styleId="TOC7">
    <w:name w:val="toc 7"/>
    <w:basedOn w:val="Normal"/>
    <w:next w:val="Normal"/>
    <w:autoRedefine w:val="1"/>
    <w:uiPriority w:val="39"/>
    <w:semiHidden w:val="1"/>
    <w:unhideWhenUsed w:val="1"/>
    <w:rsid w:val="00D27191"/>
    <w:pPr>
      <w:spacing w:after="100"/>
      <w:ind w:left="1320"/>
    </w:pPr>
    <w:rPr>
      <w:rFonts w:ascii="AU Passata" w:hAnsi="AU Passata"/>
      <w:sz w:val="22"/>
    </w:rPr>
  </w:style>
  <w:style w:type="paragraph" w:styleId="TOC8">
    <w:name w:val="toc 8"/>
    <w:basedOn w:val="Normal"/>
    <w:next w:val="Normal"/>
    <w:autoRedefine w:val="1"/>
    <w:uiPriority w:val="39"/>
    <w:semiHidden w:val="1"/>
    <w:unhideWhenUsed w:val="1"/>
    <w:rsid w:val="00D27191"/>
    <w:pPr>
      <w:spacing w:after="100"/>
      <w:ind w:left="1540"/>
    </w:pPr>
    <w:rPr>
      <w:rFonts w:ascii="AU Passata" w:hAnsi="AU Passata"/>
      <w:sz w:val="22"/>
    </w:rPr>
  </w:style>
  <w:style w:type="paragraph" w:styleId="TOC9">
    <w:name w:val="toc 9"/>
    <w:basedOn w:val="Normal"/>
    <w:next w:val="Normal"/>
    <w:autoRedefine w:val="1"/>
    <w:uiPriority w:val="39"/>
    <w:semiHidden w:val="1"/>
    <w:unhideWhenUsed w:val="1"/>
    <w:rsid w:val="00D27191"/>
    <w:pPr>
      <w:spacing w:after="100"/>
      <w:ind w:left="1760"/>
    </w:pPr>
    <w:rPr>
      <w:rFonts w:ascii="AU Passata" w:hAnsi="AU Passata"/>
      <w:sz w:val="22"/>
    </w:rPr>
  </w:style>
  <w:style w:type="paragraph" w:styleId="Normal-Numbering" w:customStyle="1">
    <w:name w:val="Normal - Numbering"/>
    <w:basedOn w:val="Normal"/>
    <w:uiPriority w:val="5"/>
    <w:semiHidden w:val="1"/>
    <w:rsid w:val="00907607"/>
    <w:pPr>
      <w:numPr>
        <w:numId w:val="15"/>
      </w:numPr>
    </w:pPr>
  </w:style>
  <w:style w:type="paragraph" w:styleId="Tabletext" w:customStyle="1">
    <w:name w:val="Table text"/>
    <w:basedOn w:val="Normal"/>
    <w:uiPriority w:val="4"/>
    <w:semiHidden w:val="1"/>
    <w:rsid w:val="00051A09"/>
    <w:pPr>
      <w:spacing w:line="220" w:lineRule="atLeast"/>
    </w:pPr>
    <w:rPr>
      <w:sz w:val="18"/>
    </w:rPr>
  </w:style>
  <w:style w:type="paragraph" w:styleId="TableHeading" w:customStyle="1">
    <w:name w:val="Table Heading"/>
    <w:basedOn w:val="Normal"/>
    <w:uiPriority w:val="4"/>
    <w:semiHidden w:val="1"/>
    <w:rsid w:val="00AD4779"/>
    <w:pPr>
      <w:spacing w:line="260" w:lineRule="atLeast"/>
    </w:pPr>
    <w:rPr>
      <w:color w:val="03428e"/>
      <w:sz w:val="18"/>
    </w:rPr>
  </w:style>
  <w:style w:type="paragraph" w:styleId="TableColomnHeading" w:customStyle="1">
    <w:name w:val="Table Colomn Heading"/>
    <w:basedOn w:val="Normal"/>
    <w:uiPriority w:val="4"/>
    <w:semiHidden w:val="1"/>
    <w:rsid w:val="00AD4779"/>
    <w:pPr>
      <w:spacing w:line="220" w:lineRule="atLeast"/>
    </w:pPr>
    <w:rPr>
      <w:color w:val="03428e"/>
      <w:sz w:val="18"/>
    </w:rPr>
  </w:style>
  <w:style w:type="table" w:styleId="Table-Normal" w:customStyle="1">
    <w:name w:val="Table - Normal"/>
    <w:basedOn w:val="TableNormal"/>
    <w:semiHidden w:val="1"/>
    <w:rsid w:val="00AD4779"/>
    <w:pPr>
      <w:spacing w:line="220" w:lineRule="atLeast"/>
    </w:pPr>
    <w:rPr>
      <w:sz w:val="18"/>
    </w:rPr>
    <w:tblPr>
      <w:tblCellMar>
        <w:top w:w="28.0" w:type="dxa"/>
        <w:left w:w="0.0" w:type="dxa"/>
        <w:right w:w="0.0" w:type="dxa"/>
      </w:tblCellMar>
    </w:tblPr>
    <w:tblStylePr w:type="firstRow">
      <w:pPr>
        <w:wordWrap w:val="1"/>
        <w:spacing w:after="0" w:afterAutospacing="0" w:afterLines="0" w:before="0" w:beforeAutospacing="0" w:beforeLines="0" w:line="260" w:lineRule="atLeast"/>
        <w:ind w:left="0" w:right="0" w:leftChars="0" w:rightChars="0" w:firstLine="0" w:firstLineChars="0"/>
        <w:contextualSpacing w:val="0"/>
        <w:jc w:val="left"/>
        <w:outlineLvl w:val="9"/>
      </w:pPr>
      <w:rPr>
        <w:rFonts w:ascii="Helv" w:hAnsi="Helv"/>
        <w:b w:val="1"/>
        <w:color w:val="03428e"/>
        <w:sz w:val="18"/>
      </w:rPr>
      <w:tblPr/>
      <w:tcPr>
        <w:tcBorders>
          <w:bottom w:color="auto" w:space="0" w:sz="4" w:val="single"/>
          <w:insideH w:space="0" w:sz="0" w:val="nil"/>
        </w:tcBorders>
      </w:tcPr>
    </w:tblStylePr>
    <w:tblStylePr w:type="lastRow">
      <w:tblPr/>
      <w:tcPr>
        <w:tcBorders>
          <w:bottom w:color="auto" w:space="0" w:sz="4" w:val="single"/>
        </w:tcBorders>
      </w:tcPr>
    </w:tblStylePr>
    <w:tblStylePr w:type="firstCol">
      <w:pPr>
        <w:wordWrap w:val="1"/>
        <w:spacing w:line="220" w:lineRule="atLeast"/>
      </w:pPr>
      <w:rPr>
        <w:rFonts w:ascii="Helv" w:hAnsi="Helv"/>
        <w:b w:val="1"/>
        <w:color w:val="03428e"/>
        <w:sz w:val="18"/>
      </w:rPr>
    </w:tblStylePr>
  </w:style>
  <w:style w:type="paragraph" w:styleId="TableNumbers" w:customStyle="1">
    <w:name w:val="Table Numbers"/>
    <w:basedOn w:val="Tabletext"/>
    <w:uiPriority w:val="4"/>
    <w:semiHidden w:val="1"/>
    <w:rsid w:val="003E6170"/>
    <w:pPr>
      <w:jc w:val="right"/>
    </w:pPr>
  </w:style>
  <w:style w:type="paragraph" w:styleId="TableNumbersTotal" w:customStyle="1">
    <w:name w:val="Table Numbers Total"/>
    <w:basedOn w:val="TableNumbers"/>
    <w:uiPriority w:val="4"/>
    <w:semiHidden w:val="1"/>
    <w:rsid w:val="003E6170"/>
    <w:rPr>
      <w:b w:val="1"/>
    </w:rPr>
  </w:style>
  <w:style w:type="paragraph" w:styleId="Template" w:customStyle="1">
    <w:name w:val="Template"/>
    <w:uiPriority w:val="8"/>
    <w:semiHidden w:val="1"/>
    <w:rsid w:val="00905114"/>
    <w:pPr>
      <w:spacing w:line="180" w:lineRule="atLeast"/>
    </w:pPr>
    <w:rPr>
      <w:rFonts w:ascii="AU Passata" w:hAnsi="AU Passata"/>
      <w:noProof w:val="1"/>
      <w:spacing w:val="10"/>
      <w:sz w:val="14"/>
      <w:szCs w:val="24"/>
      <w:lang w:val="en-GB"/>
    </w:rPr>
  </w:style>
  <w:style w:type="paragraph" w:styleId="Template-Companyname" w:customStyle="1">
    <w:name w:val="Template - Company name"/>
    <w:basedOn w:val="Template"/>
    <w:next w:val="Template-Address"/>
    <w:uiPriority w:val="8"/>
    <w:semiHidden w:val="1"/>
    <w:rsid w:val="00AA0EF9"/>
    <w:rPr>
      <w:b w:val="1"/>
    </w:rPr>
  </w:style>
  <w:style w:type="paragraph" w:styleId="Template-Address" w:customStyle="1">
    <w:name w:val="Template - Address"/>
    <w:basedOn w:val="Template"/>
    <w:uiPriority w:val="8"/>
    <w:semiHidden w:val="1"/>
    <w:rsid w:val="002171DE"/>
  </w:style>
  <w:style w:type="paragraph" w:styleId="Template-Date" w:customStyle="1">
    <w:name w:val="Template - Date"/>
    <w:basedOn w:val="Template-Address"/>
    <w:uiPriority w:val="8"/>
    <w:semiHidden w:val="1"/>
    <w:rsid w:val="002171DE"/>
  </w:style>
  <w:style w:type="table" w:styleId="TableGrid">
    <w:name w:val="Table Grid"/>
    <w:basedOn w:val="TableNormal"/>
    <w:semiHidden w:val="1"/>
    <w:rsid w:val="002171DE"/>
    <w:pPr>
      <w:spacing w:line="240" w:lineRule="atLeast"/>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okumentheading" w:customStyle="1">
    <w:name w:val="Dokument heading"/>
    <w:basedOn w:val="Normal"/>
    <w:uiPriority w:val="5"/>
    <w:semiHidden w:val="1"/>
    <w:rsid w:val="00FE0DAB"/>
    <w:rPr>
      <w:b w:val="1"/>
    </w:rPr>
  </w:style>
  <w:style w:type="paragraph" w:styleId="Template-Afdeling" w:customStyle="1">
    <w:name w:val="Template - Afdeling"/>
    <w:basedOn w:val="Template"/>
    <w:uiPriority w:val="8"/>
    <w:semiHidden w:val="1"/>
    <w:rsid w:val="00905114"/>
    <w:rPr>
      <w:b w:val="1"/>
    </w:rPr>
  </w:style>
  <w:style w:type="paragraph" w:styleId="TableofFigures">
    <w:name w:val="table of figures"/>
    <w:basedOn w:val="Normal"/>
    <w:next w:val="Normal"/>
    <w:uiPriority w:val="99"/>
    <w:semiHidden w:val="1"/>
    <w:rsid w:val="00BE7FBE"/>
  </w:style>
  <w:style w:type="paragraph" w:styleId="Template-NavnMellemnavn" w:customStyle="1">
    <w:name w:val="Template - Navn/Mellemnavn"/>
    <w:basedOn w:val="Template"/>
    <w:uiPriority w:val="8"/>
    <w:semiHidden w:val="1"/>
    <w:rsid w:val="003F33BA"/>
    <w:rPr>
      <w:b w:val="1"/>
    </w:rPr>
  </w:style>
  <w:style w:type="paragraph" w:styleId="Template-Brugerinfo" w:customStyle="1">
    <w:name w:val="Template - Bruger info"/>
    <w:basedOn w:val="Template"/>
    <w:uiPriority w:val="8"/>
    <w:semiHidden w:val="1"/>
    <w:rsid w:val="003F33BA"/>
  </w:style>
  <w:style w:type="paragraph" w:styleId="Template-Informationsoverskrift" w:customStyle="1">
    <w:name w:val="Template - Informations overskrift"/>
    <w:basedOn w:val="Template"/>
    <w:next w:val="Template-Informationstekst"/>
    <w:uiPriority w:val="8"/>
    <w:semiHidden w:val="1"/>
    <w:rsid w:val="00907607"/>
    <w:rPr>
      <w:b w:val="1"/>
    </w:rPr>
  </w:style>
  <w:style w:type="paragraph" w:styleId="Template-Informationstekst" w:customStyle="1">
    <w:name w:val="Template - Informations tekst"/>
    <w:basedOn w:val="Template"/>
    <w:uiPriority w:val="8"/>
    <w:semiHidden w:val="1"/>
    <w:rsid w:val="00907607"/>
  </w:style>
  <w:style w:type="paragraph" w:styleId="Template-Parentlogoname" w:customStyle="1">
    <w:name w:val="Template - Parent logoname"/>
    <w:basedOn w:val="Template"/>
    <w:uiPriority w:val="8"/>
    <w:semiHidden w:val="1"/>
    <w:rsid w:val="00EC06F0"/>
    <w:pPr>
      <w:spacing w:line="240" w:lineRule="atLeast"/>
    </w:pPr>
    <w:rPr>
      <w:caps w:val="1"/>
      <w:color w:val="03428e"/>
      <w:sz w:val="22"/>
    </w:rPr>
  </w:style>
  <w:style w:type="paragraph" w:styleId="Template-Unitnamelogoname" w:customStyle="1">
    <w:name w:val="Template - Unitname logoname"/>
    <w:basedOn w:val="Template-Parentlogoname"/>
    <w:uiPriority w:val="8"/>
    <w:semiHidden w:val="1"/>
    <w:rsid w:val="00C723B1"/>
    <w:pPr>
      <w:spacing w:before="66" w:line="160" w:lineRule="atLeast"/>
      <w:contextualSpacing w:val="1"/>
    </w:pPr>
    <w:rPr>
      <w:sz w:val="14"/>
    </w:rPr>
  </w:style>
  <w:style w:type="paragraph" w:styleId="BalloonText">
    <w:name w:val="Balloon Text"/>
    <w:basedOn w:val="Normal"/>
    <w:link w:val="BalloonTextChar"/>
    <w:uiPriority w:val="99"/>
    <w:semiHidden w:val="1"/>
    <w:unhideWhenUsed w:val="1"/>
    <w:rsid w:val="00D27191"/>
    <w:pPr>
      <w:spacing w:after="0" w:line="240" w:lineRule="auto"/>
    </w:pPr>
    <w:rPr>
      <w:rFonts w:ascii="Segoe UI" w:cs="Segoe UI" w:hAnsi="Segoe UI"/>
      <w:sz w:val="18"/>
      <w:szCs w:val="18"/>
    </w:rPr>
  </w:style>
  <w:style w:type="character" w:styleId="CommentReference">
    <w:name w:val="annotation reference"/>
    <w:uiPriority w:val="99"/>
    <w:semiHidden w:val="1"/>
    <w:rsid w:val="00331A73"/>
    <w:rPr>
      <w:sz w:val="16"/>
      <w:szCs w:val="16"/>
      <w:lang w:val="en-GB"/>
    </w:rPr>
  </w:style>
  <w:style w:type="paragraph" w:styleId="CommentText">
    <w:name w:val="annotation text"/>
    <w:basedOn w:val="Normal"/>
    <w:uiPriority w:val="99"/>
    <w:semiHidden w:val="1"/>
    <w:rsid w:val="00331A73"/>
  </w:style>
  <w:style w:type="paragraph" w:styleId="CommentSubject">
    <w:name w:val="annotation subject"/>
    <w:basedOn w:val="CommentText"/>
    <w:next w:val="CommentText"/>
    <w:uiPriority w:val="99"/>
    <w:semiHidden w:val="1"/>
    <w:rsid w:val="00331A73"/>
    <w:rPr>
      <w:b w:val="1"/>
      <w:bCs w:val="1"/>
    </w:rPr>
  </w:style>
  <w:style w:type="paragraph" w:styleId="DocumentMap">
    <w:name w:val="Document Map"/>
    <w:basedOn w:val="Normal"/>
    <w:uiPriority w:val="99"/>
    <w:semiHidden w:val="1"/>
    <w:rsid w:val="00331A73"/>
    <w:pPr>
      <w:shd w:color="auto" w:fill="000080" w:val="clear"/>
    </w:pPr>
    <w:rPr>
      <w:rFonts w:ascii="Tahoma" w:cs="Tahoma" w:hAnsi="Tahoma"/>
    </w:rPr>
  </w:style>
  <w:style w:type="paragraph" w:styleId="Index1">
    <w:name w:val="index 1"/>
    <w:basedOn w:val="Normal"/>
    <w:next w:val="Normal"/>
    <w:autoRedefine w:val="1"/>
    <w:uiPriority w:val="99"/>
    <w:semiHidden w:val="1"/>
    <w:rsid w:val="00331A73"/>
    <w:pPr>
      <w:ind w:left="210" w:hanging="210"/>
    </w:pPr>
  </w:style>
  <w:style w:type="paragraph" w:styleId="Index2">
    <w:name w:val="index 2"/>
    <w:basedOn w:val="Normal"/>
    <w:next w:val="Normal"/>
    <w:autoRedefine w:val="1"/>
    <w:uiPriority w:val="99"/>
    <w:semiHidden w:val="1"/>
    <w:rsid w:val="00331A73"/>
    <w:pPr>
      <w:ind w:left="420" w:hanging="210"/>
    </w:pPr>
  </w:style>
  <w:style w:type="paragraph" w:styleId="Index3">
    <w:name w:val="index 3"/>
    <w:basedOn w:val="Normal"/>
    <w:next w:val="Normal"/>
    <w:autoRedefine w:val="1"/>
    <w:uiPriority w:val="99"/>
    <w:semiHidden w:val="1"/>
    <w:rsid w:val="00331A73"/>
    <w:pPr>
      <w:ind w:left="630" w:hanging="210"/>
    </w:pPr>
  </w:style>
  <w:style w:type="paragraph" w:styleId="Index4">
    <w:name w:val="index 4"/>
    <w:basedOn w:val="Normal"/>
    <w:next w:val="Normal"/>
    <w:autoRedefine w:val="1"/>
    <w:uiPriority w:val="99"/>
    <w:semiHidden w:val="1"/>
    <w:rsid w:val="00331A73"/>
    <w:pPr>
      <w:ind w:left="840" w:hanging="210"/>
    </w:pPr>
  </w:style>
  <w:style w:type="paragraph" w:styleId="Index5">
    <w:name w:val="index 5"/>
    <w:basedOn w:val="Normal"/>
    <w:next w:val="Normal"/>
    <w:autoRedefine w:val="1"/>
    <w:uiPriority w:val="99"/>
    <w:semiHidden w:val="1"/>
    <w:rsid w:val="00331A73"/>
    <w:pPr>
      <w:ind w:left="1050" w:hanging="210"/>
    </w:pPr>
  </w:style>
  <w:style w:type="paragraph" w:styleId="Index6">
    <w:name w:val="index 6"/>
    <w:basedOn w:val="Normal"/>
    <w:next w:val="Normal"/>
    <w:autoRedefine w:val="1"/>
    <w:uiPriority w:val="99"/>
    <w:semiHidden w:val="1"/>
    <w:rsid w:val="00331A73"/>
    <w:pPr>
      <w:ind w:left="1260" w:hanging="210"/>
    </w:pPr>
  </w:style>
  <w:style w:type="paragraph" w:styleId="Index7">
    <w:name w:val="index 7"/>
    <w:basedOn w:val="Normal"/>
    <w:next w:val="Normal"/>
    <w:autoRedefine w:val="1"/>
    <w:uiPriority w:val="99"/>
    <w:semiHidden w:val="1"/>
    <w:rsid w:val="00331A73"/>
    <w:pPr>
      <w:ind w:left="1470" w:hanging="210"/>
    </w:pPr>
  </w:style>
  <w:style w:type="paragraph" w:styleId="Index8">
    <w:name w:val="index 8"/>
    <w:basedOn w:val="Normal"/>
    <w:next w:val="Normal"/>
    <w:autoRedefine w:val="1"/>
    <w:uiPriority w:val="99"/>
    <w:semiHidden w:val="1"/>
    <w:rsid w:val="00331A73"/>
    <w:pPr>
      <w:ind w:left="1680" w:hanging="210"/>
    </w:pPr>
  </w:style>
  <w:style w:type="paragraph" w:styleId="Index9">
    <w:name w:val="index 9"/>
    <w:basedOn w:val="Normal"/>
    <w:next w:val="Normal"/>
    <w:autoRedefine w:val="1"/>
    <w:uiPriority w:val="99"/>
    <w:semiHidden w:val="1"/>
    <w:rsid w:val="00331A73"/>
    <w:pPr>
      <w:ind w:left="1890" w:hanging="210"/>
    </w:pPr>
  </w:style>
  <w:style w:type="paragraph" w:styleId="IndexHeading">
    <w:name w:val="index heading"/>
    <w:basedOn w:val="Normal"/>
    <w:next w:val="Index1"/>
    <w:uiPriority w:val="99"/>
    <w:semiHidden w:val="1"/>
    <w:rsid w:val="00331A73"/>
    <w:rPr>
      <w:rFonts w:ascii="Arial" w:cs="Arial" w:hAnsi="Arial"/>
      <w:b w:val="1"/>
      <w:bCs w:val="1"/>
    </w:rPr>
  </w:style>
  <w:style w:type="paragraph" w:styleId="MacroText">
    <w:name w:val="macro"/>
    <w:uiPriority w:val="99"/>
    <w:semiHidden w:val="1"/>
    <w:rsid w:val="00331A73"/>
    <w:pPr>
      <w:tabs>
        <w:tab w:val="left" w:pos="480"/>
        <w:tab w:val="left" w:pos="960"/>
        <w:tab w:val="left" w:pos="1440"/>
        <w:tab w:val="left" w:pos="1920"/>
        <w:tab w:val="left" w:pos="2400"/>
        <w:tab w:val="left" w:pos="2880"/>
        <w:tab w:val="left" w:pos="3360"/>
        <w:tab w:val="left" w:pos="3840"/>
        <w:tab w:val="left" w:pos="4320"/>
      </w:tabs>
    </w:pPr>
    <w:rPr>
      <w:rFonts w:ascii="Courier New" w:cs="Courier New" w:hAnsi="Courier New"/>
      <w:lang w:val="en-GB"/>
    </w:rPr>
  </w:style>
  <w:style w:type="paragraph" w:styleId="TableofAuthorities">
    <w:name w:val="table of authorities"/>
    <w:basedOn w:val="Normal"/>
    <w:next w:val="Normal"/>
    <w:uiPriority w:val="99"/>
    <w:semiHidden w:val="1"/>
    <w:rsid w:val="00331A73"/>
    <w:pPr>
      <w:ind w:left="210" w:hanging="210"/>
    </w:pPr>
  </w:style>
  <w:style w:type="paragraph" w:styleId="TOAHeading">
    <w:name w:val="toa heading"/>
    <w:basedOn w:val="Normal"/>
    <w:next w:val="Normal"/>
    <w:uiPriority w:val="9"/>
    <w:semiHidden w:val="1"/>
    <w:rsid w:val="00331A73"/>
    <w:pPr>
      <w:spacing w:before="120"/>
    </w:pPr>
    <w:rPr>
      <w:rFonts w:ascii="Arial" w:cs="Arial" w:hAnsi="Arial"/>
      <w:b w:val="1"/>
      <w:bCs w:val="1"/>
      <w:sz w:val="24"/>
    </w:rPr>
  </w:style>
  <w:style w:type="character" w:styleId="IntenseEmphasis">
    <w:name w:val="Intense Emphasis"/>
    <w:basedOn w:val="DefaultParagraphFont"/>
    <w:uiPriority w:val="3"/>
    <w:qFormat w:val="1"/>
    <w:rsid w:val="00D27191"/>
    <w:rPr>
      <w:rFonts w:ascii="Georgia" w:hAnsi="Georgia"/>
      <w:b w:val="1"/>
      <w:i w:val="1"/>
      <w:iCs w:val="1"/>
      <w:color w:val="auto"/>
      <w:sz w:val="20"/>
      <w:lang w:val="en-GB"/>
    </w:rPr>
  </w:style>
  <w:style w:type="paragraph" w:styleId="IntenseQuote">
    <w:name w:val="Intense Quote"/>
    <w:basedOn w:val="Normal"/>
    <w:next w:val="Normal"/>
    <w:link w:val="IntenseQuoteChar"/>
    <w:autoRedefine w:val="1"/>
    <w:uiPriority w:val="30"/>
    <w:semiHidden w:val="1"/>
    <w:rsid w:val="00D27191"/>
    <w:pPr>
      <w:pBdr>
        <w:top w:color="404040" w:space="10" w:sz="4" w:themeColor="text1" w:themeTint="0000BF" w:val="single"/>
        <w:bottom w:color="404040" w:space="10" w:sz="4" w:themeColor="text1" w:themeTint="0000BF" w:val="single"/>
      </w:pBdr>
      <w:spacing w:after="360" w:before="360"/>
      <w:ind w:left="864" w:right="864"/>
      <w:jc w:val="center"/>
    </w:pPr>
    <w:rPr>
      <w:i w:val="1"/>
      <w:iCs w:val="1"/>
      <w:color w:val="404040" w:themeColor="text1" w:themeTint="0000BF"/>
    </w:rPr>
  </w:style>
  <w:style w:type="character" w:styleId="IntenseQuoteChar" w:customStyle="1">
    <w:name w:val="Intense Quote Char"/>
    <w:basedOn w:val="DefaultParagraphFont"/>
    <w:link w:val="IntenseQuote"/>
    <w:uiPriority w:val="30"/>
    <w:semiHidden w:val="1"/>
    <w:rsid w:val="00D27191"/>
    <w:rPr>
      <w:rFonts w:cstheme="minorBidi" w:eastAsiaTheme="minorHAnsi"/>
      <w:i w:val="1"/>
      <w:iCs w:val="1"/>
      <w:color w:val="404040" w:themeColor="text1" w:themeTint="0000BF"/>
      <w:szCs w:val="22"/>
      <w:lang w:val="en-GB"/>
    </w:rPr>
  </w:style>
  <w:style w:type="character" w:styleId="SubtleReference">
    <w:name w:val="Subtle Reference"/>
    <w:basedOn w:val="DefaultParagraphFont"/>
    <w:uiPriority w:val="31"/>
    <w:semiHidden w:val="1"/>
    <w:rsid w:val="00D27191"/>
    <w:rPr>
      <w:rFonts w:ascii="Georgia" w:hAnsi="Georgia"/>
      <w:smallCaps w:val="1"/>
      <w:color w:val="5a5a5a" w:themeColor="text1" w:themeTint="0000A5"/>
      <w:lang w:val="en-GB"/>
    </w:rPr>
  </w:style>
  <w:style w:type="character" w:styleId="IntenseReference">
    <w:name w:val="Intense Reference"/>
    <w:basedOn w:val="DefaultParagraphFont"/>
    <w:uiPriority w:val="32"/>
    <w:semiHidden w:val="1"/>
    <w:rsid w:val="00D27191"/>
    <w:rPr>
      <w:rFonts w:ascii="Georgia" w:hAnsi="Georgia"/>
      <w:b w:val="1"/>
      <w:bCs w:val="1"/>
      <w:smallCaps w:val="1"/>
      <w:color w:val="404040" w:themeColor="text1" w:themeTint="0000BF"/>
      <w:spacing w:val="5"/>
      <w:sz w:val="20"/>
      <w:lang w:val="en-GB"/>
    </w:rPr>
  </w:style>
  <w:style w:type="paragraph" w:styleId="Template-kolofonstreg" w:customStyle="1">
    <w:name w:val="Template - kolofon streg"/>
    <w:basedOn w:val="Normal"/>
    <w:uiPriority w:val="8"/>
    <w:semiHidden w:val="1"/>
    <w:rsid w:val="00620D0B"/>
    <w:pPr>
      <w:spacing w:after="120" w:line="270" w:lineRule="exact"/>
      <w:contextualSpacing w:val="1"/>
    </w:pPr>
  </w:style>
  <w:style w:type="character" w:styleId="PlaceholderText">
    <w:name w:val="Placeholder Text"/>
    <w:basedOn w:val="DefaultParagraphFont"/>
    <w:uiPriority w:val="99"/>
    <w:semiHidden w:val="1"/>
    <w:rsid w:val="00BC662B"/>
    <w:rPr>
      <w:color w:val="808080"/>
      <w:lang w:val="en-GB"/>
    </w:rPr>
  </w:style>
  <w:style w:type="paragraph" w:styleId="Hiddenpageno" w:customStyle="1">
    <w:name w:val="Hidden pageno"/>
    <w:basedOn w:val="Footer"/>
    <w:uiPriority w:val="9"/>
    <w:semiHidden w:val="1"/>
    <w:rsid w:val="00A33642"/>
    <w:pPr>
      <w:tabs>
        <w:tab w:val="clear" w:pos="3615"/>
        <w:tab w:val="clear" w:pos="7229"/>
        <w:tab w:val="clear" w:pos="10206"/>
        <w:tab w:val="right" w:pos="12474"/>
      </w:tabs>
      <w:ind w:right="-8505"/>
      <w:jc w:val="right"/>
    </w:pPr>
    <w:rPr>
      <w:vanish w:val="1"/>
    </w:rPr>
  </w:style>
  <w:style w:type="character" w:styleId="BalloonTextChar" w:customStyle="1">
    <w:name w:val="Balloon Text Char"/>
    <w:basedOn w:val="DefaultParagraphFont"/>
    <w:link w:val="BalloonText"/>
    <w:uiPriority w:val="99"/>
    <w:semiHidden w:val="1"/>
    <w:rsid w:val="00D27191"/>
    <w:rPr>
      <w:rFonts w:ascii="Segoe UI" w:cs="Segoe UI" w:hAnsi="Segoe UI" w:eastAsiaTheme="minorHAnsi"/>
      <w:sz w:val="18"/>
      <w:szCs w:val="18"/>
      <w:lang w:val="en-GB"/>
    </w:rPr>
  </w:style>
  <w:style w:type="character" w:styleId="BookTitle">
    <w:name w:val="Book Title"/>
    <w:basedOn w:val="DefaultParagraphFont"/>
    <w:uiPriority w:val="33"/>
    <w:semiHidden w:val="1"/>
    <w:rsid w:val="00D27191"/>
    <w:rPr>
      <w:rFonts w:ascii="Georgia" w:hAnsi="Georgia"/>
      <w:b w:val="1"/>
      <w:bCs w:val="1"/>
      <w:i w:val="1"/>
      <w:iCs w:val="1"/>
      <w:spacing w:val="5"/>
      <w:sz w:val="20"/>
      <w:lang w:val="en-GB"/>
    </w:rPr>
  </w:style>
  <w:style w:type="character" w:styleId="CaptionChar" w:customStyle="1">
    <w:name w:val="Caption Char"/>
    <w:basedOn w:val="DefaultParagraphFont"/>
    <w:link w:val="Caption"/>
    <w:uiPriority w:val="35"/>
    <w:rsid w:val="00D27191"/>
    <w:rPr>
      <w:rFonts w:ascii="AU Passata Light" w:hAnsi="AU Passata Light" w:cstheme="minorBidi" w:eastAsiaTheme="minorHAnsi"/>
      <w:iCs w:val="1"/>
      <w:sz w:val="18"/>
      <w:szCs w:val="18"/>
      <w:lang w:val="en-GB"/>
    </w:rPr>
  </w:style>
  <w:style w:type="paragraph" w:styleId="Figurtitel" w:customStyle="1">
    <w:name w:val="Figurtitel"/>
    <w:basedOn w:val="Normal"/>
    <w:link w:val="FigurtitelTegn"/>
    <w:autoRedefine w:val="1"/>
    <w:uiPriority w:val="4"/>
    <w:qFormat w:val="1"/>
    <w:rsid w:val="00D27191"/>
    <w:rPr>
      <w:rFonts w:ascii="AU Passata Light" w:hAnsi="AU Passata Light"/>
      <w:caps w:val="1"/>
      <w:sz w:val="18"/>
    </w:rPr>
  </w:style>
  <w:style w:type="character" w:styleId="FigurtitelTegn" w:customStyle="1">
    <w:name w:val="Figurtitel Tegn"/>
    <w:basedOn w:val="DefaultParagraphFont"/>
    <w:link w:val="Figurtitel"/>
    <w:uiPriority w:val="4"/>
    <w:rsid w:val="00D27191"/>
    <w:rPr>
      <w:rFonts w:ascii="AU Passata Light" w:hAnsi="AU Passata Light" w:cstheme="minorBidi" w:eastAsiaTheme="minorHAnsi"/>
      <w:caps w:val="1"/>
      <w:sz w:val="18"/>
      <w:szCs w:val="22"/>
      <w:lang w:val="en-GB"/>
    </w:rPr>
  </w:style>
  <w:style w:type="character" w:styleId="FootnoteTextChar" w:customStyle="1">
    <w:name w:val="Footnote Text Char"/>
    <w:basedOn w:val="DefaultParagraphFont"/>
    <w:link w:val="FootnoteText"/>
    <w:uiPriority w:val="99"/>
    <w:semiHidden w:val="1"/>
    <w:rsid w:val="00D27191"/>
    <w:rPr>
      <w:rFonts w:ascii="AU Passata" w:hAnsi="AU Passata" w:cstheme="minorBidi" w:eastAsiaTheme="minorHAnsi"/>
      <w:sz w:val="14"/>
      <w:lang w:val="en-GB"/>
    </w:rPr>
  </w:style>
  <w:style w:type="character" w:styleId="Heading1Char" w:customStyle="1">
    <w:name w:val="Heading 1 Char"/>
    <w:basedOn w:val="DefaultParagraphFont"/>
    <w:link w:val="Heading1"/>
    <w:uiPriority w:val="1"/>
    <w:rsid w:val="00D27191"/>
    <w:rPr>
      <w:rFonts w:ascii="AU Passata Light" w:hAnsi="AU Passata Light" w:cstheme="majorBidi" w:eastAsiaTheme="majorEastAsia"/>
      <w:sz w:val="36"/>
      <w:szCs w:val="36"/>
      <w:lang w:val="en-GB"/>
    </w:rPr>
  </w:style>
  <w:style w:type="character" w:styleId="Heading2Char" w:customStyle="1">
    <w:name w:val="Heading 2 Char"/>
    <w:basedOn w:val="DefaultParagraphFont"/>
    <w:link w:val="Heading2"/>
    <w:uiPriority w:val="1"/>
    <w:rsid w:val="00D27191"/>
    <w:rPr>
      <w:rFonts w:ascii="AU Passata" w:hAnsi="AU Passata" w:cstheme="majorBidi" w:eastAsiaTheme="majorEastAsia"/>
      <w:b w:val="1"/>
      <w:sz w:val="21"/>
      <w:szCs w:val="21"/>
      <w:lang w:val="en-GB"/>
    </w:rPr>
  </w:style>
  <w:style w:type="character" w:styleId="Heading3Char" w:customStyle="1">
    <w:name w:val="Heading 3 Char"/>
    <w:basedOn w:val="DefaultParagraphFont"/>
    <w:link w:val="Heading3"/>
    <w:uiPriority w:val="1"/>
    <w:rsid w:val="00D27191"/>
    <w:rPr>
      <w:rFonts w:ascii="AU Passata" w:hAnsi="AU Passata" w:cstheme="majorBidi" w:eastAsiaTheme="majorEastAsia"/>
      <w:b w:val="1"/>
      <w:sz w:val="19"/>
      <w:szCs w:val="24"/>
      <w:lang w:val="en-GB"/>
    </w:rPr>
  </w:style>
  <w:style w:type="character" w:styleId="Heading4Char" w:customStyle="1">
    <w:name w:val="Heading 4 Char"/>
    <w:basedOn w:val="DefaultParagraphFont"/>
    <w:link w:val="Heading4"/>
    <w:uiPriority w:val="1"/>
    <w:rsid w:val="00D27191"/>
    <w:rPr>
      <w:rFonts w:ascii="AU Passata" w:hAnsi="AU Passata" w:cstheme="majorBidi" w:eastAsiaTheme="majorEastAsia"/>
      <w:b w:val="1"/>
      <w:iCs w:val="1"/>
      <w:sz w:val="17"/>
      <w:szCs w:val="22"/>
      <w:lang w:val="en-GB"/>
    </w:rPr>
  </w:style>
  <w:style w:type="character" w:styleId="Heading5Char" w:customStyle="1">
    <w:name w:val="Heading 5 Char"/>
    <w:basedOn w:val="DefaultParagraphFont"/>
    <w:link w:val="Heading5"/>
    <w:uiPriority w:val="1"/>
    <w:semiHidden w:val="1"/>
    <w:rsid w:val="00D27191"/>
    <w:rPr>
      <w:rFonts w:ascii="AU Passata" w:hAnsi="AU Passata" w:cstheme="majorBidi" w:eastAsiaTheme="majorEastAsia"/>
      <w:sz w:val="17"/>
      <w:szCs w:val="22"/>
      <w:lang w:val="en-GB"/>
    </w:rPr>
  </w:style>
  <w:style w:type="character" w:styleId="Heading6Char" w:customStyle="1">
    <w:name w:val="Heading 6 Char"/>
    <w:basedOn w:val="DefaultParagraphFont"/>
    <w:link w:val="Heading6"/>
    <w:uiPriority w:val="1"/>
    <w:semiHidden w:val="1"/>
    <w:rsid w:val="00D27191"/>
    <w:rPr>
      <w:rFonts w:ascii="AU Passata" w:hAnsi="AU Passata" w:cstheme="majorBidi" w:eastAsiaTheme="majorEastAsia"/>
      <w:i w:val="1"/>
      <w:sz w:val="17"/>
      <w:szCs w:val="22"/>
      <w:lang w:val="en-GB"/>
    </w:rPr>
  </w:style>
  <w:style w:type="character" w:styleId="Heading7Char" w:customStyle="1">
    <w:name w:val="Heading 7 Char"/>
    <w:basedOn w:val="DefaultParagraphFont"/>
    <w:link w:val="Heading7"/>
    <w:uiPriority w:val="1"/>
    <w:semiHidden w:val="1"/>
    <w:rsid w:val="00D27191"/>
    <w:rPr>
      <w:rFonts w:ascii="AU Passata" w:hAnsi="AU Passata" w:cstheme="majorBidi" w:eastAsiaTheme="majorEastAsia"/>
      <w:i w:val="1"/>
      <w:iCs w:val="1"/>
      <w:sz w:val="17"/>
      <w:szCs w:val="22"/>
      <w:lang w:val="en-GB"/>
    </w:rPr>
  </w:style>
  <w:style w:type="character" w:styleId="Heading8Char" w:customStyle="1">
    <w:name w:val="Heading 8 Char"/>
    <w:basedOn w:val="DefaultParagraphFont"/>
    <w:link w:val="Heading8"/>
    <w:uiPriority w:val="1"/>
    <w:semiHidden w:val="1"/>
    <w:rsid w:val="00D27191"/>
    <w:rPr>
      <w:rFonts w:ascii="AU Passata" w:hAnsi="AU Passata" w:cstheme="majorBidi" w:eastAsiaTheme="majorEastAsia"/>
      <w:i w:val="1"/>
      <w:color w:val="272727" w:themeColor="text1" w:themeTint="0000D8"/>
      <w:sz w:val="17"/>
      <w:szCs w:val="21"/>
      <w:lang w:val="en-GB"/>
    </w:rPr>
  </w:style>
  <w:style w:type="character" w:styleId="Heading9Char" w:customStyle="1">
    <w:name w:val="Heading 9 Char"/>
    <w:basedOn w:val="DefaultParagraphFont"/>
    <w:link w:val="Heading9"/>
    <w:uiPriority w:val="1"/>
    <w:semiHidden w:val="1"/>
    <w:rsid w:val="00D27191"/>
    <w:rPr>
      <w:rFonts w:ascii="AU Passata" w:hAnsi="AU Passata" w:cstheme="majorBidi" w:eastAsiaTheme="majorEastAsia"/>
      <w:i w:val="1"/>
      <w:iCs w:val="1"/>
      <w:color w:val="272727" w:themeColor="text1" w:themeTint="0000D8"/>
      <w:sz w:val="17"/>
      <w:szCs w:val="21"/>
      <w:lang w:val="en-GB"/>
    </w:rPr>
  </w:style>
  <w:style w:type="paragraph" w:styleId="ListParagraph">
    <w:name w:val="List Paragraph"/>
    <w:basedOn w:val="Normal"/>
    <w:autoRedefine w:val="1"/>
    <w:uiPriority w:val="34"/>
    <w:semiHidden w:val="1"/>
    <w:qFormat w:val="1"/>
    <w:rsid w:val="00D27191"/>
    <w:pPr>
      <w:ind w:left="720"/>
      <w:contextualSpacing w:val="1"/>
    </w:pPr>
  </w:style>
  <w:style w:type="paragraph" w:styleId="NoSpacing">
    <w:name w:val="No Spacing"/>
    <w:autoRedefine w:val="1"/>
    <w:qFormat w:val="1"/>
    <w:rsid w:val="00D27191"/>
    <w:pPr>
      <w:spacing w:line="240" w:lineRule="auto"/>
      <w:jc w:val="both"/>
    </w:pPr>
    <w:rPr>
      <w:rFonts w:cstheme="minorBidi" w:eastAsiaTheme="minorHAnsi"/>
      <w:szCs w:val="22"/>
      <w:lang w:val="en-GB"/>
    </w:rPr>
  </w:style>
  <w:style w:type="paragraph" w:styleId="Quote">
    <w:name w:val="Quote"/>
    <w:basedOn w:val="Normal"/>
    <w:next w:val="Normal"/>
    <w:link w:val="QuoteChar"/>
    <w:autoRedefine w:val="1"/>
    <w:uiPriority w:val="5"/>
    <w:qFormat w:val="1"/>
    <w:rsid w:val="00D27191"/>
    <w:pPr>
      <w:spacing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5"/>
    <w:rsid w:val="00D27191"/>
    <w:rPr>
      <w:rFonts w:cstheme="minorBidi" w:eastAsiaTheme="minorHAnsi"/>
      <w:i w:val="1"/>
      <w:iCs w:val="1"/>
      <w:color w:val="404040" w:themeColor="text1" w:themeTint="0000BF"/>
      <w:szCs w:val="22"/>
      <w:lang w:val="en-GB"/>
    </w:rPr>
  </w:style>
  <w:style w:type="character" w:styleId="SubtitleChar" w:customStyle="1">
    <w:name w:val="Subtitle Char"/>
    <w:basedOn w:val="DefaultParagraphFont"/>
    <w:link w:val="Subtitle"/>
    <w:uiPriority w:val="2"/>
    <w:rsid w:val="00D27191"/>
    <w:rPr>
      <w:rFonts w:ascii="AU Passata" w:hAnsi="AU Passata" w:cstheme="minorBidi" w:eastAsiaTheme="minorEastAsia"/>
      <w:b w:val="1"/>
      <w:sz w:val="24"/>
      <w:szCs w:val="24"/>
      <w:lang w:val="en-GB"/>
    </w:rPr>
  </w:style>
  <w:style w:type="character" w:styleId="SubtleEmphasis">
    <w:name w:val="Subtle Emphasis"/>
    <w:basedOn w:val="DefaultParagraphFont"/>
    <w:uiPriority w:val="19"/>
    <w:semiHidden w:val="1"/>
    <w:rsid w:val="00D27191"/>
    <w:rPr>
      <w:rFonts w:ascii="Georgia" w:hAnsi="Georgia"/>
      <w:i w:val="1"/>
      <w:iCs w:val="1"/>
      <w:color w:val="404040" w:themeColor="text1" w:themeTint="0000BF"/>
      <w:lang w:val="en-GB"/>
    </w:rPr>
  </w:style>
  <w:style w:type="character" w:styleId="TitleChar" w:customStyle="1">
    <w:name w:val="Title Char"/>
    <w:basedOn w:val="DefaultParagraphFont"/>
    <w:link w:val="Title"/>
    <w:uiPriority w:val="2"/>
    <w:rsid w:val="00A15044"/>
    <w:rPr>
      <w:rFonts w:ascii="Times New Roman" w:hAnsi="Times New Roman" w:eastAsiaTheme="majorEastAsia"/>
      <w:spacing w:val="-10"/>
      <w:kern w:val="28"/>
      <w:sz w:val="40"/>
      <w:szCs w:val="36"/>
      <w:lang w:val="en-GB"/>
    </w:rPr>
  </w:style>
  <w:style w:type="paragraph" w:styleId="TOCHeading">
    <w:name w:val="TOC Heading"/>
    <w:basedOn w:val="Heading1"/>
    <w:next w:val="Normal"/>
    <w:autoRedefine w:val="1"/>
    <w:uiPriority w:val="39"/>
    <w:semiHidden w:val="1"/>
    <w:rsid w:val="00D27191"/>
    <w:pPr>
      <w:outlineLvl w:val="9"/>
    </w:pPr>
    <w:rPr>
      <w:sz w:val="48"/>
      <w:szCs w:val="32"/>
    </w:rPr>
  </w:style>
  <w:style w:type="character" w:styleId="UnresolvedMention">
    <w:name w:val="Unresolved Mention"/>
    <w:basedOn w:val="DefaultParagraphFont"/>
    <w:uiPriority w:val="99"/>
    <w:semiHidden w:val="1"/>
    <w:rsid w:val="0068535F"/>
    <w:rPr>
      <w:color w:val="605e5c"/>
      <w:shd w:color="auto" w:fill="e1dfdd" w:val="clear"/>
    </w:rPr>
  </w:style>
  <w:style w:type="paragraph" w:styleId="Subtitle">
    <w:name w:val="Subtitle"/>
    <w:basedOn w:val="Normal"/>
    <w:next w:val="Normal"/>
    <w:pPr/>
    <w:rPr>
      <w:rFonts w:ascii="AU Passata" w:cs="AU Passata" w:eastAsia="AU Passata" w:hAnsi="AU Passata"/>
      <w:b w:val="1"/>
      <w:bCs w:val="1"/>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tandfonline.com/doi/full/10.1080/0048721X.2022.2150406" TargetMode="External"/><Relationship Id="rId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AU_Blue">
      <a:dk1>
        <a:srgbClr val="000000"/>
      </a:dk1>
      <a:lt1>
        <a:srgbClr val="FFFFFF"/>
      </a:lt1>
      <a:dk2>
        <a:srgbClr val="003D73"/>
      </a:dk2>
      <a:lt2>
        <a:srgbClr val="003D73"/>
      </a:lt2>
      <a:accent1>
        <a:srgbClr val="0A1439"/>
      </a:accent1>
      <a:accent2>
        <a:srgbClr val="183D83"/>
      </a:accent2>
      <a:accent3>
        <a:srgbClr val="87D1F4"/>
      </a:accent3>
      <a:accent4>
        <a:srgbClr val="33525F"/>
      </a:accent4>
      <a:accent5>
        <a:srgbClr val="548195"/>
      </a:accent5>
      <a:accent6>
        <a:srgbClr val="C6C6C6"/>
      </a:accent6>
      <a:hlink>
        <a:srgbClr val="03428E"/>
      </a:hlink>
      <a:folHlink>
        <a:srgbClr val="03428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dJSPW7pAT9bg4bStqmjY+21Cpw==">CgMxLjA4AHIhMUt4cG03SGdYVVpjdWZGYW4tWlpvUUt5VjRua0lZOHNN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2025-10-07T12:54:00Z</dcterms:created>
  <dc:creator>Lauritz Holm Petersen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ignVersion">
    <vt:lpwstr>3</vt:lpwstr>
  </property>
  <property fmtid="{D5CDD505-2E9C-101B-9397-08002B2CF9AE}" pid="3" name="SD_ShowDocumentInfo">
    <vt:lpwstr>True</vt:lpwstr>
  </property>
  <property fmtid="{D5CDD505-2E9C-101B-9397-08002B2CF9AE}" pid="4" name="ContentRemapped">
    <vt:lpwstr>true</vt:lpwstr>
  </property>
  <property fmtid="{D5CDD505-2E9C-101B-9397-08002B2CF9AE}" pid="5" name="SD_DocumentLanguage">
    <vt:lpwstr>da-DK</vt:lpwstr>
  </property>
  <property fmtid="{D5CDD505-2E9C-101B-9397-08002B2CF9AE}" pid="6" name="TemplafyTenantId">
    <vt:lpwstr>auoffice</vt:lpwstr>
  </property>
  <property fmtid="{D5CDD505-2E9C-101B-9397-08002B2CF9AE}" pid="7" name="TemplafyTemplateId">
    <vt:lpwstr>1277030589858579348</vt:lpwstr>
  </property>
  <property fmtid="{D5CDD505-2E9C-101B-9397-08002B2CF9AE}" pid="8" name="TemplafyUserProfileId">
    <vt:lpwstr>1208764146110696990</vt:lpwstr>
  </property>
  <property fmtid="{D5CDD505-2E9C-101B-9397-08002B2CF9AE}" pid="9" name="TemplafyLanguageCode">
    <vt:lpwstr>en-GB</vt:lpwstr>
  </property>
  <property fmtid="{D5CDD505-2E9C-101B-9397-08002B2CF9AE}" pid="10" name="TemplafyFromBlank">
    <vt:bool>true</vt:bool>
  </property>
</Properties>
</file>