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Interview w. </w:t>
      </w:r>
      <w:r w:rsidDel="00000000" w:rsidR="00000000" w:rsidRPr="00000000">
        <w:rPr>
          <w:b w:val="1"/>
          <w:bCs w:val="1"/>
          <w:rtl w:val="0"/>
        </w:rPr>
        <w:t xml:space="preserve">Tamara Holkenov</w:t>
      </w:r>
      <w:r w:rsidDel="00000000" w:rsidR="00000000" w:rsidRPr="00000000">
        <w:rPr>
          <w:rtl w:val="0"/>
        </w:rPr>
        <w:t xml:space="preserve">: Emotional Ideals of Total Devotion in Midrash Sifre on Deuteronomy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sz w:val="28"/>
          <w:szCs w:val="28"/>
        </w:rPr>
      </w:pPr>
      <w:r w:rsidDel="00000000" w:rsidR="00000000" w:rsidRPr="00000000">
        <w:rPr>
          <w:sz w:val="28"/>
          <w:szCs w:val="28"/>
          <w:rtl w:val="0"/>
        </w:rPr>
        <w:t xml:space="preserve">Lauritz Holm Petersen, PhD</w:t>
      </w:r>
    </w:p>
    <w:p w:rsidR="00000000" w:rsidDel="00000000" w:rsidP="00000000" w:rsidRDefault="00000000" w:rsidRPr="00000000" w14:paraId="00000004">
      <w:pPr>
        <w:rPr>
          <w:sz w:val="22"/>
          <w:szCs w:val="22"/>
        </w:rPr>
      </w:pPr>
      <w:r w:rsidDel="00000000" w:rsidR="00000000" w:rsidRPr="00000000">
        <w:rPr>
          <w:sz w:val="22"/>
          <w:szCs w:val="22"/>
          <w:rtl w:val="0"/>
        </w:rPr>
        <w:t xml:space="preserve">Research Assistant, The Total Devotion Project, SDU</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The total devotion framework provides a systematic way to map variation across corpus. It allows us to see patterns, contextualize them historically, and ask why certain periods or communities leaned toward total devotion, while others emphasized its opposite.” </w:t>
      </w:r>
      <w:r w:rsidDel="00000000" w:rsidR="00000000" w:rsidRPr="00000000">
        <w:rPr>
          <w:rFonts w:ascii="Times New Roman" w:cs="Times New Roman" w:eastAsia="Times New Roman" w:hAnsi="Times New Roman"/>
          <w:sz w:val="24"/>
          <w:szCs w:val="24"/>
          <w:rtl w:val="0"/>
        </w:rPr>
        <w:t xml:space="preserve">(Tamara Holkenov, 2025)</w:t>
      </w:r>
    </w:p>
    <w:p w:rsidR="00000000" w:rsidDel="00000000" w:rsidP="00000000" w:rsidRDefault="00000000" w:rsidRPr="00000000" w14:paraId="00000007">
      <w:pPr>
        <w:pBdr>
          <w:bottom w:color="000000" w:space="1" w:sz="12"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Tamara, please tell me about your PhD research project within the Total Devotion Project. What are you focusing on, what kind of material have you been working with, and what are the central problems you’re trying to address?</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in many ways a continuation of Laura’s 2023 article in the Religion special issue of the project, where she both introduced and coined the term total devotion. She also contributed an empirical study on Deuteronomy 6 and 7 in the Hebrew Bible. Since my subproject focuses on rabbinic literature, the body of biblical interpretations and rabbinic laws spanning many centuries of late antiquity, it was natural for me to take up that thread. Classical rabbinic literature generally refers to this late antique period, though it also influences later traditions. I decided to work on Midrash Sifre to Deuteronomy. Midrash refers to commentary, and Sifre (meaning “books” in Aramaic) is a rabbinic commentary on the book of Deuteronomy. I focus on two sections of this commentary that discuss Deuteronomy 6:4–5, two verses that are central to Jewish liturgy and deeply significant for the concept of total devotion, not only in Judaism but also in Christian and possibly Islamic traditions.</w:t>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0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Could you tell me more about this commentary practice? Why is it such a central tradition to have this kind of secondary literature on Deuteronomy, the fifth book of the Torah? Why is it so common, and how has it been used, both in the ancient context and today?</w:t>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approach it from two directions. First, the Torah itself, in Deuteronomy 6, instructs believers to contemplate the book day and night, when you lie down, when you rise, when you walk, constantly. So the very act of studying and discussing it becomes a form of devotion. That’s the religious justification for this genre. Second, if you look at the broader cultural context, this tradition is also influenced by Hellenistic culture, with its scholastic and philosophical traditions, the love of wisdom and the culture of learning, discussion, and reflection that characterized the Greco-Roman world. Judaism was deeply affected by this environment from very early on, though, of course, cultural influence went both ways.</w:t>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 would you say this commentary is also a kind of critique, or more an elaboration of the theology contained in the Torah?</w:t>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Officially, you can’t criticize the Torah, it’s considered the word of God, but the rabbis often struggled with what’s in it. For example, in section 31 of my analysis, they comment on a story about Jacob in Genesis 28, right before his famous dream of the ladder reaching heaven. Before that dream, Jacob makes a kind of deal with God: if God keeps him safe on his journey and provides food and clothing, then Jacob will build an altar when he returns home. He even makes a small improvised altar on the spot and pours oil on a stone. For the rabbis in my commentary, this was problematic. They belonged to a cultural world in which one couldn’t bargain with God—it wasn’t a marketplace of deities where you could make conditional deals. So they ask, “Could it really be that Jacob said this?” and then explain, “Of course not, he actually meant something else.” In other words, they reinterpret the passage so that Jacob isn’t really making a vow, even though the biblical text explicitly says he did. It’s a way of reconciling difficult material without openly calling it criticism.</w:t>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 it’s an attempt to adapt the text to their particular cultural or theological context. If we move to the central problem that motivated your project - what is it that we don’t yet understand about Midrash Sifre in relation to total devotion?</w:t>
      </w:r>
    </w:p>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challenge is that many people find rabbinic literature difficult to approach. Unlike the Hebrew Bible, which often has flowing narratives, like Genesis, full of engaging, sometimes violent stories and recognizable protagonists, rabbinic texts are highly fragmented. They often read like patchwork: one idea follows another without clear transitions, and it can seem like bad editing. In some sense, it probably is, because the rabbis aimed to include many voices. They saw discussion itself as a sacred act. This ties to the idea of the oral Torah, the notion that divine revelation wasn’t limited to the written text given at Sinai, but also included oral interpretation. So, everything said about the Torah became part of it. That’s why there’s an almost obsessive drive to preserve every tradition and commentary ever uttered. It can seem chaotic, even obsessive-compulsive, because communication and clarity sometimes give way to preservation. But that’s part of the devotion itself.</w:t>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 that happens at the expense of narrative coherence. You don’t get a clear beginning, conflict, progression, and resolution like in more narrativized religious literature.</w:t>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but I should qualify that. It’s not entirely arbitrary, or just a dump of material. There is an editorial agenda. They likely didn’t include everything, and the material was edited to fit certain purposes or theological goals.</w:t>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Got it. And as I understand it, you’re applying the total devotion concept to find some order or systematic tendency within this diversity, to see whether certain emotional or theological patterns recur. Could you explain how you’re using the total devotion framework to approach this complex corpus?</w:t>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that’s one of the most interesting parts. When you examine these sections, you sometimes find passages that perfectly illustrate the elements of total devotion, as Laura and others have described them, drawing for instance on </w:t>
      </w:r>
      <w:hyperlink r:id="rId7">
        <w:r w:rsidDel="00000000" w:rsidR="00000000" w:rsidRPr="00000000">
          <w:rPr>
            <w:rFonts w:ascii="Times New Roman" w:cs="Times New Roman" w:eastAsia="Times New Roman" w:hAnsi="Times New Roman"/>
            <w:color w:val="03428e"/>
            <w:sz w:val="24"/>
            <w:szCs w:val="24"/>
            <w:u w:val="single"/>
            <w:rtl w:val="0"/>
          </w:rPr>
          <w:t xml:space="preserve">Mary Douglas’s cultural typology.</w:t>
        </w:r>
      </w:hyperlink>
      <w:r w:rsidDel="00000000" w:rsidR="00000000" w:rsidRPr="00000000">
        <w:rPr>
          <w:rFonts w:ascii="Times New Roman" w:cs="Times New Roman" w:eastAsia="Times New Roman" w:hAnsi="Times New Roman"/>
          <w:sz w:val="24"/>
          <w:szCs w:val="24"/>
          <w:rtl w:val="0"/>
        </w:rPr>
        <w:t xml:space="preserve"> But then, in the very next passage, those features disappear, replaced by something entirely different, almost the opposite cultural type. One passage might express emotional intensity and total devotion, while another, clearly from a priestly tradition, promotes moderation and scholastic detachment. By identifying where total devotion is present and where it isn’t, you can start to hypothesize about historical layers, whether these texts come from different periods or communities. Comparing vocabulary and parallels in other texts supports that kind of analysis. So, for me, the total devotion framework provides a systematic way to map variation across the corpus. It allows us to see patterns, contextualize them historically, and ask why certain periods or communities leaned toward total devotion, while others emphasized its opposite.</w:t>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There are several things to unpack here. You mentioned the distinction between priestly and scribal traditions. For those unfamiliar with that distinction, how would you explain and differentiate these two traditions?</w:t>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Basically, it’s a rivalry between two competing elites within Jewish society, one priestly and one scribal. It’s a very old distinction, going back to biblical times, and it forms the basis for how modern biblical scholarship, since the nineteenth century, has come to understand the composition of the Hebrew Bible. Back then, scholars proposed the revolutionary idea that the Bible might not be the unified word of God but rather a compilation of different sources written by different groups. Even within the Torah, they began identifying passages according to which name for God was used, Yahweh or Elohim, as clues to different sources. One of the strongest distinctions is between the Deuteronomic school and the priestly sources. Deuteronomy stands apart because it hardly mentions the temple, focuses heavily on scripture and law, and promotes a textual, scholastic form of religion. The priestly sources, on the other hand, center on ritual, sacrifice, and temple worship. So, in short, the Deuteronomic or scribal tradition represents a more textual, verbal, and intellectual form of religion, whereas the priestly one emphasizes temple-centered, sacrificial practice.</w:t>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perhaps also those contemplative practices you mentioned earlier: carrying the text with you, moving away from the fixed location of the temple?</w:t>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That’s the key distinction. The scribal tradition is mental, focused on inner reflection, while the priestly one is physical. It’s rooted in sacred places and the material world. For the priestly worldview, the divine is everywhere and immediately present, so physical acts and locations matter deeply. In contrast, the scribal perspective treats human mentality and intellectual contemplation as the primary locus of the sacred.</w:t>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Do you see that as an intellectual influence from the Hellenistic philosophical tradition, this emphasis on mental processes, contemplation, and abstract reflection?</w:t>
      </w:r>
    </w:p>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so, yes. It’s connected to broader philosophical developments, especially to questions of monism and dualism. The priestly sources in the Hebrew Bible are very monistic: God is ever-present, constantly intervening in the world. That’s why you get miraculous episodes like Moses parting the Red Sea, divine power acting directly in the physical world. In contrast, Deuteronomy presents a more dualistic worldview. God is distant—his appearance at Sinai is a unique event, witnessed only by Moses. Normally, he’s absent and represented primarily through scripture. So yes, this move toward abstraction, toward a God who is mental rather than material, definitely resonates with Hellenistic philosophical influences.</w:t>
      </w:r>
    </w:p>
    <w:p w:rsidR="00000000" w:rsidDel="00000000" w:rsidP="00000000" w:rsidRDefault="00000000" w:rsidRPr="00000000" w14:paraId="000000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When it comes to total devotion, do you find it more closely associated with one of these traditions, or does it take on different forms within each? Your dissertation title mentions fear and love as emotional ideals, how do these connect to the priestly and scribal frameworks?</w:t>
      </w:r>
    </w:p>
    <w:p w:rsidR="00000000" w:rsidDel="00000000" w:rsidP="00000000" w:rsidRDefault="00000000" w:rsidRPr="00000000" w14:paraId="000000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 think Rhys and Woodhead once used a musical analogy: each culture or tradition has its own tonal range, like an orchestra with characteristic notes. Likewise, specific emotions tend to be typical of particular traditions.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total devotion itself doesn’t belong exclusively to one. In the Hebrew Bible, it appears across different sources, though in varying forms. As Laura Feldt shows in </w:t>
      </w:r>
      <w:hyperlink r:id="rId8">
        <w:r w:rsidDel="00000000" w:rsidR="00000000" w:rsidRPr="00000000">
          <w:rPr>
            <w:rFonts w:ascii="Times New Roman" w:cs="Times New Roman" w:eastAsia="Times New Roman" w:hAnsi="Times New Roman"/>
            <w:color w:val="03428e"/>
            <w:sz w:val="24"/>
            <w:szCs w:val="24"/>
            <w:u w:val="single"/>
            <w:rtl w:val="0"/>
          </w:rPr>
          <w:t xml:space="preserve">her article on Deuteronomy</w:t>
        </w:r>
      </w:hyperlink>
      <w:r w:rsidDel="00000000" w:rsidR="00000000" w:rsidRPr="00000000">
        <w:rPr>
          <w:rFonts w:ascii="Times New Roman" w:cs="Times New Roman" w:eastAsia="Times New Roman" w:hAnsi="Times New Roman"/>
          <w:sz w:val="24"/>
          <w:szCs w:val="24"/>
          <w:rtl w:val="0"/>
        </w:rPr>
        <w:t xml:space="preserve">, the scribal tradition often cultivates and idealizes total devotion. Yet, we also find manifestations of total devotion in texts linked to priestly sources.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example, Feldt’s </w:t>
      </w:r>
      <w:hyperlink r:id="rId9">
        <w:r w:rsidDel="00000000" w:rsidR="00000000" w:rsidRPr="00000000">
          <w:rPr>
            <w:rFonts w:ascii="Times New Roman" w:cs="Times New Roman" w:eastAsia="Times New Roman" w:hAnsi="Times New Roman"/>
            <w:color w:val="03428e"/>
            <w:sz w:val="24"/>
            <w:szCs w:val="24"/>
            <w:u w:val="single"/>
            <w:rtl w:val="0"/>
          </w:rPr>
          <w:t xml:space="preserve">later work</w:t>
        </w:r>
      </w:hyperlink>
      <w:r w:rsidDel="00000000" w:rsidR="00000000" w:rsidRPr="00000000">
        <w:rPr>
          <w:rFonts w:ascii="Times New Roman" w:cs="Times New Roman" w:eastAsia="Times New Roman" w:hAnsi="Times New Roman"/>
          <w:sz w:val="24"/>
          <w:szCs w:val="24"/>
          <w:rtl w:val="0"/>
        </w:rPr>
        <w:t xml:space="preserve"> on Maccabees, which concerns priestly groups in the Hellenistic period, around the same time as Daniel, shows that even these priestly contexts could express total devotion. So, it’s not rigidly tied to one tradition. It’s dynamic and situational. Sometimes the scribal tradition expresses detachment, while at other times priestly texts display deep devotion.</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can speak of emotional  ‘flavors’ of devotion: love tends to be the central emotional ideal in scribal traditions, while fear is more prominent in priestly ones.</w:t>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From a more functional perspective, why would these elites promote different emotional ideals? What’s the function of idealizing love or fear as forms of total devotion? You’ve mentioned how priestly traditions tend to reinforce hierarchical structures - can we think of the scribal tradition as expressing a different kind of social formation? What’s to be gained, socially or politically, by promoting one emotion over another?</w:t>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 great question. The priestly tradition, with its altar-oriented worship and sacrificial rituals, belongs to an agricultural context, societies dependent on the land, weather, and seasonal cycles. People sought divine favor for fertility and harvests, often through offerings or rituals meant to “bribe” God for good outcomes. The scribal religion, in contrast, developed alongside urbanization and the rise of empires. As societies became less dependent on immediate agricultural cycles, intellectual and textual practices could flourish. Kings and wealthy elites, with the leisure to study, were the first to embrace this, but as cities grew, it spread to broader social groups. Urban and imperial religions tend to cultivate universal systems rather than local ones. Temple-based worship is particularistic, each site has its own deity. Scribal traditions, based on portable texts, transcend geography. Texts can travel; they don’t depend on a fixed sacred location. This portability aligns well with empires such as Babylon, Persia, and later Rome. These vast systems favoured ideologies of universality and harmony—concepts like pax Romana, peace and love, which support stability and inclusion. Negative or disruptive emotions, like fear or anger, are less compatible with imperial expansion, while love and peace sustain it. So, I think that’s part of why priestly traditions are more associated with fear.</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idea of love as central to devotion also resonates with Greek philosophical thought. In Plato, for example, you already find the concept of nous - the divine intellect or wisdom - which later becomes almost synonymous with God. The philosopher loves wisdom, strives toward it, and longs to unite with it. That, too, is a form of total devotion, one rooted in love and contemplation rather than fear and ritual.</w:t>
      </w:r>
    </w:p>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8">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Now, I’d like to zoom out. Can your case study tell us something broader about total devotion as a phenomenon beyond your particular textual context?</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If we look at contemporary contexts, especially amid polarized discourse amplified by social media, there’s a lot of labeling, stereotyping, and demonization of entire cultures, religions, or supposed “races.” I’m not the first to say this, but I’m showing it from another angle: historians of emotions have argued that while flavors of emotion are culturally characteristic, the intensity of emotion, what marks total devotion, is more variable and not fixed to any one tradition. So, even when public discourse treats a tradition as inherently “radical” (Islam is often framed that way in some narratives), or when people speak about Judaism in light of current events in Gaza and Palestine, many Jews themselves feel emotionally conflicted, for instance around Sukkot this year, those reactions don’t have to ossify into essentialist judgments. Over time, emotional intensities and ideals shift. Recognizing that flexibility helps us avoid canceling whole traditions; it leaves room for change and hope.</w:t>
      </w:r>
    </w:p>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That resonates with the Total Devotion project’s aim to historicize extremism: to take a diachronic view of radical religion in ancient traditions. In contemporary debates, we often hear that extremism has been “mainstreamed” via social media, people who aren’t totally devoted still participate in extreme discourse because it’s so available, and platform design can have radicalizing effects over time. In that view, extremism can thrive even without total devotion.</w:t>
      </w:r>
    </w:p>
    <w:p w:rsidR="00000000" w:rsidDel="00000000" w:rsidP="00000000" w:rsidRDefault="00000000" w:rsidRPr="00000000" w14:paraId="0000003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do you see total devotion fitting across the spectrum, from violent mobilization and terrorism at one end to everyday extremism (participating in extreme discourse without behavioral mobilization) at the other?</w:t>
      </w:r>
    </w:p>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3F">
      <w:pP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3428e"/>
            <w:sz w:val="24"/>
            <w:szCs w:val="24"/>
            <w:u w:val="single"/>
            <w:rtl w:val="0"/>
          </w:rPr>
          <w:t xml:space="preserve">Feldt’s 2023 introduction</w:t>
        </w:r>
      </w:hyperlink>
      <w:r w:rsidDel="00000000" w:rsidR="00000000" w:rsidRPr="00000000">
        <w:rPr>
          <w:rFonts w:ascii="Times New Roman" w:cs="Times New Roman" w:eastAsia="Times New Roman" w:hAnsi="Times New Roman"/>
          <w:sz w:val="24"/>
          <w:szCs w:val="24"/>
          <w:rtl w:val="0"/>
        </w:rPr>
        <w:t xml:space="preserve"> presents total devotion as an umbrella concept. It covers various forms, from physically violent expressions to highly disciplined, rigid everyday observance. That said, I did wrestle with whether all these forms sit on a single spectrum. Sometimes a culture that meticulously fine-tunes behavior doesn’t exhibit intense emotionality, the enclave features Mary Douglas describes, but instead looks more like her hierarchy type. I didn’t fully pursue that theoretical issue here. In my own use, I often link total devotion to physical violence, partly because historically you can trace the pattern: where we see revolts and violence, we also see intense emotionality, identity fusion, and willingness to pay high costs. Those elements frequently co-occur and provide motivation to kill and be killed.</w:t>
      </w:r>
    </w:p>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4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your materials, is total devotion an emotional ideal applied to everyone in a tradition? Or is it more like a vanguard at the cultural front, some subset motivated by these ideals, while most people don’t fully internalize them?</w:t>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Historically, the producers of these texts were elites, the ones with the surplus to write, so texts skew toward elite voices. Today, of course, even very poor people can publish online, which changes dissemination dramatically. I know less about the contemporary period, but historically it was more top-down.</w:t>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4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Right, there’s a democratization of radical content. It’s more accessible, so people can more easily tap into radical discourses that may once have been elite-driven.</w:t>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It was likely more controlled before. With social media, algorithmic design seems to amplify emotional triggers; people can become hooked, and platforms profit from engagement.</w:t>
      </w:r>
    </w:p>
    <w:p w:rsidR="00000000" w:rsidDel="00000000" w:rsidP="00000000" w:rsidRDefault="00000000" w:rsidRPr="00000000" w14:paraId="000000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4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this links to your love/fear distinction. It’s well documented that platforms often amplify negativity and fear because those drive engagement and keep users online. That raises questions about how information technology skews the emotional spectrum. </w:t>
      </w:r>
    </w:p>
    <w:p w:rsidR="00000000" w:rsidDel="00000000" w:rsidP="00000000" w:rsidRDefault="00000000" w:rsidRPr="00000000" w14:paraId="0000004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Your project shows that focusing on emotional ideals can help systematize even highly fragmented, non-narrative material, so this might also come in handy when dealing with the fragmented content landscape of contemporary media.</w:t>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attending to emotional ideals helps map relationships between passages, date editorial strata, and identify textual layers. It’s a productive way to organize otherwise fragmented material.</w:t>
      </w:r>
    </w:p>
    <w:sectPr>
      <w:headerReference r:id="rId11" w:type="first"/>
      <w:pgSz w:h="16840" w:w="11907" w:orient="portrait"/>
      <w:pgMar w:bottom="1701" w:top="1701" w:left="1134" w:right="1134" w:header="567"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U Passata Light"/>
  <w:font w:name="AU Passat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t>
    </w:r>
    <w:r w:rsidDel="00000000" w:rsidR="00000000" w:rsidRPr="00000000">
      <w:rPr>
        <w:rFonts w:ascii="Times New Roman" w:cs="Times New Roman" w:eastAsia="Times New Roman" w:hAnsi="Times New Roman"/>
        <w:b w:val="1"/>
        <w:bCs w:val="1"/>
        <w:sz w:val="32"/>
        <w:szCs w:val="32"/>
        <w:rtl w:val="0"/>
      </w:rPr>
      <w:t xml:space="preserve">Total Devotion </w:t>
    </w:r>
    <w:r w:rsidDel="00000000" w:rsidR="00000000" w:rsidRPr="00000000">
      <w:rPr>
        <w:rFonts w:ascii="Times New Roman" w:cs="Times New Roman" w:eastAsia="Times New Roman" w:hAnsi="Times New Roman"/>
        <w:sz w:val="32"/>
        <w:szCs w:val="32"/>
        <w:rtl w:val="0"/>
      </w:rPr>
      <w:t xml:space="preserve">Scholar Interview Series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360" w:lineRule="auto"/>
      <w:ind w:left="0" w:right="0" w:firstLine="0"/>
      <w:jc w:val="both"/>
      <w:rPr>
        <w:rFonts w:ascii="AU Passata" w:cs="AU Passata" w:eastAsia="AU Passata" w:hAnsi="AU Passata"/>
        <w:b w:val="0"/>
        <w:bCs w:val="0"/>
        <w:i w:val="0"/>
        <w:iCs w:val="0"/>
        <w:smallCaps w:val="0"/>
        <w:strike w:val="0"/>
        <w:color w:val="87888a"/>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en_GB"/>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40" w:lineRule="auto"/>
      <w:jc w:val="left"/>
    </w:pPr>
    <w:rPr>
      <w:rFonts w:ascii="AU Passata Light" w:cs="AU Passata Light" w:eastAsia="AU Passata Light" w:hAnsi="AU Passata Light"/>
      <w:sz w:val="36"/>
      <w:szCs w:val="36"/>
    </w:rPr>
  </w:style>
  <w:style w:type="paragraph" w:styleId="Heading2">
    <w:name w:val="heading 2"/>
    <w:basedOn w:val="Normal"/>
    <w:next w:val="Normal"/>
    <w:pPr>
      <w:keepNext w:val="1"/>
      <w:keepLines w:val="1"/>
      <w:spacing w:after="0" w:before="40" w:line="240" w:lineRule="auto"/>
      <w:jc w:val="left"/>
    </w:pPr>
    <w:rPr>
      <w:rFonts w:ascii="AU Passata" w:cs="AU Passata" w:eastAsia="AU Passata" w:hAnsi="AU Passata"/>
      <w:b w:val="1"/>
      <w:bCs w:val="1"/>
      <w:sz w:val="21"/>
      <w:szCs w:val="21"/>
    </w:rPr>
  </w:style>
  <w:style w:type="paragraph" w:styleId="Heading3">
    <w:name w:val="heading 3"/>
    <w:basedOn w:val="Normal"/>
    <w:next w:val="Normal"/>
    <w:pPr>
      <w:keepNext w:val="1"/>
      <w:keepLines w:val="1"/>
      <w:spacing w:after="0" w:before="40" w:line="240" w:lineRule="auto"/>
      <w:jc w:val="left"/>
    </w:pPr>
    <w:rPr>
      <w:rFonts w:ascii="AU Passata" w:cs="AU Passata" w:eastAsia="AU Passata" w:hAnsi="AU Passata"/>
      <w:b w:val="1"/>
      <w:bCs w:val="1"/>
      <w:sz w:val="19"/>
      <w:szCs w:val="19"/>
    </w:rPr>
  </w:style>
  <w:style w:type="paragraph" w:styleId="Heading4">
    <w:name w:val="heading 4"/>
    <w:basedOn w:val="Normal"/>
    <w:next w:val="Normal"/>
    <w:pPr>
      <w:keepNext w:val="1"/>
      <w:keepLines w:val="1"/>
      <w:spacing w:after="0" w:before="40" w:line="240" w:lineRule="auto"/>
      <w:jc w:val="left"/>
    </w:pPr>
    <w:rPr>
      <w:rFonts w:ascii="AU Passata" w:cs="AU Passata" w:eastAsia="AU Passata" w:hAnsi="AU Passata"/>
      <w:b w:val="1"/>
      <w:bCs w:val="1"/>
      <w:sz w:val="17"/>
      <w:szCs w:val="17"/>
    </w:rPr>
  </w:style>
  <w:style w:type="paragraph" w:styleId="Heading5">
    <w:name w:val="heading 5"/>
    <w:basedOn w:val="Normal"/>
    <w:next w:val="Normal"/>
    <w:pPr>
      <w:keepNext w:val="1"/>
      <w:keepLines w:val="1"/>
      <w:spacing w:after="0" w:before="40" w:line="240" w:lineRule="auto"/>
      <w:jc w:val="left"/>
    </w:pPr>
    <w:rPr>
      <w:rFonts w:ascii="AU Passata" w:cs="AU Passata" w:eastAsia="AU Passata" w:hAnsi="AU Passata"/>
      <w:sz w:val="17"/>
      <w:szCs w:val="17"/>
    </w:rPr>
  </w:style>
  <w:style w:type="paragraph" w:styleId="Heading6">
    <w:name w:val="heading 6"/>
    <w:basedOn w:val="Normal"/>
    <w:next w:val="Normal"/>
    <w:pPr>
      <w:keepNext w:val="1"/>
      <w:keepLines w:val="1"/>
      <w:spacing w:after="0" w:before="40" w:line="240" w:lineRule="auto"/>
      <w:jc w:val="left"/>
    </w:pPr>
    <w:rPr>
      <w:rFonts w:ascii="AU Passata" w:cs="AU Passata" w:eastAsia="AU Passata" w:hAnsi="AU Passata"/>
      <w:i w:val="1"/>
      <w:iCs w:val="1"/>
      <w:sz w:val="17"/>
      <w:szCs w:val="17"/>
    </w:rPr>
  </w:style>
  <w:style w:type="paragraph" w:styleId="Title">
    <w:name w:val="Title"/>
    <w:basedOn w:val="Normal"/>
    <w:next w:val="Normal"/>
    <w:pPr>
      <w:spacing w:after="0" w:line="240" w:lineRule="auto"/>
    </w:pPr>
    <w:rPr>
      <w:rFonts w:ascii="Times New Roman" w:cs="Times New Roman" w:eastAsia="Times New Roman" w:hAnsi="Times New Roman"/>
      <w:sz w:val="52"/>
      <w:szCs w:val="52"/>
    </w:rPr>
  </w:style>
  <w:style w:type="paragraph" w:styleId="Heading7">
    <w:name w:val="heading 7"/>
    <w:basedOn w:val="Normal"/>
    <w:next w:val="Normal"/>
    <w:link w:val="Heading7Char"/>
    <w:autoRedefine w:val="1"/>
    <w:uiPriority w:val="1"/>
    <w:semiHidden w:val="1"/>
    <w:rsid w:val="00D27191"/>
    <w:pPr>
      <w:keepNext w:val="1"/>
      <w:keepLines w:val="1"/>
      <w:spacing w:after="0" w:before="40" w:line="240" w:lineRule="auto"/>
      <w:jc w:val="left"/>
      <w:outlineLvl w:val="6"/>
    </w:pPr>
    <w:rPr>
      <w:rFonts w:ascii="AU Passata" w:hAnsi="AU Passata" w:cstheme="majorBidi" w:eastAsiaTheme="majorEastAsia"/>
      <w:i w:val="1"/>
      <w:iCs w:val="1"/>
      <w:sz w:val="17"/>
    </w:rPr>
  </w:style>
  <w:style w:type="paragraph" w:styleId="Heading8">
    <w:name w:val="heading 8"/>
    <w:basedOn w:val="Normal"/>
    <w:next w:val="Normal"/>
    <w:link w:val="Heading8Char"/>
    <w:autoRedefine w:val="1"/>
    <w:uiPriority w:val="1"/>
    <w:semiHidden w:val="1"/>
    <w:rsid w:val="00D27191"/>
    <w:pPr>
      <w:keepNext w:val="1"/>
      <w:keepLines w:val="1"/>
      <w:spacing w:after="0" w:before="40" w:line="240" w:lineRule="auto"/>
      <w:jc w:val="left"/>
      <w:outlineLvl w:val="7"/>
    </w:pPr>
    <w:rPr>
      <w:rFonts w:ascii="AU Passata" w:hAnsi="AU Passata" w:cstheme="majorBidi" w:eastAsiaTheme="majorEastAsia"/>
      <w:i w:val="1"/>
      <w:color w:val="272727" w:themeColor="text1" w:themeTint="0000D8"/>
      <w:sz w:val="17"/>
      <w:szCs w:val="21"/>
    </w:rPr>
  </w:style>
  <w:style w:type="paragraph" w:styleId="Heading9">
    <w:name w:val="heading 9"/>
    <w:basedOn w:val="Normal"/>
    <w:next w:val="Normal"/>
    <w:link w:val="Heading9Char"/>
    <w:uiPriority w:val="1"/>
    <w:semiHidden w:val="1"/>
    <w:rsid w:val="00D27191"/>
    <w:pPr>
      <w:keepNext w:val="1"/>
      <w:keepLines w:val="1"/>
      <w:spacing w:after="0" w:before="40" w:line="240" w:lineRule="auto"/>
      <w:jc w:val="left"/>
      <w:outlineLvl w:val="8"/>
    </w:pPr>
    <w:rPr>
      <w:rFonts w:ascii="AU Passata" w:hAnsi="AU Passata" w:cstheme="majorBidi" w:eastAsiaTheme="majorEastAsia"/>
      <w:i w:val="1"/>
      <w:iCs w:val="1"/>
      <w:color w:val="272727" w:themeColor="text1" w:themeTint="0000D8"/>
      <w:sz w:val="17"/>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111111">
    <w:name w:val="Outline List 2"/>
    <w:basedOn w:val="NoList"/>
    <w:semiHidden w:val="1"/>
    <w:rsid w:val="005802EE"/>
    <w:pPr>
      <w:numPr>
        <w:numId w:val="1"/>
      </w:numPr>
    </w:pPr>
  </w:style>
  <w:style w:type="numbering" w:styleId="1ai">
    <w:name w:val="Outline List 1"/>
    <w:basedOn w:val="NoList"/>
    <w:semiHidden w:val="1"/>
    <w:rsid w:val="005802EE"/>
    <w:pPr>
      <w:numPr>
        <w:numId w:val="2"/>
      </w:numPr>
    </w:pPr>
  </w:style>
  <w:style w:type="numbering" w:styleId="ArticleSection">
    <w:name w:val="Outline List 3"/>
    <w:basedOn w:val="NoList"/>
    <w:semiHidden w:val="1"/>
    <w:rsid w:val="005802EE"/>
    <w:pPr>
      <w:numPr>
        <w:numId w:val="3"/>
      </w:numPr>
    </w:pPr>
  </w:style>
  <w:style w:type="paragraph" w:styleId="BlockText">
    <w:name w:val="Block Text"/>
    <w:basedOn w:val="Normal"/>
    <w:uiPriority w:val="99"/>
    <w:semiHidden w:val="1"/>
    <w:rsid w:val="005802EE"/>
    <w:pPr>
      <w:spacing w:after="120"/>
      <w:ind w:left="1440" w:right="1440"/>
    </w:pPr>
  </w:style>
  <w:style w:type="paragraph" w:styleId="BodyText">
    <w:name w:val="Body Text"/>
    <w:basedOn w:val="Normal"/>
    <w:uiPriority w:val="99"/>
    <w:semiHidden w:val="1"/>
    <w:rsid w:val="005802EE"/>
    <w:pPr>
      <w:spacing w:after="120"/>
    </w:pPr>
  </w:style>
  <w:style w:type="paragraph" w:styleId="BodyText2">
    <w:name w:val="Body Text 2"/>
    <w:basedOn w:val="Normal"/>
    <w:uiPriority w:val="99"/>
    <w:semiHidden w:val="1"/>
    <w:rsid w:val="005802EE"/>
    <w:pPr>
      <w:spacing w:after="120" w:line="480" w:lineRule="auto"/>
    </w:pPr>
  </w:style>
  <w:style w:type="paragraph" w:styleId="BodyText3">
    <w:name w:val="Body Text 3"/>
    <w:basedOn w:val="Normal"/>
    <w:uiPriority w:val="99"/>
    <w:semiHidden w:val="1"/>
    <w:rsid w:val="005802EE"/>
    <w:pPr>
      <w:spacing w:after="120"/>
    </w:pPr>
    <w:rPr>
      <w:sz w:val="16"/>
      <w:szCs w:val="16"/>
    </w:rPr>
  </w:style>
  <w:style w:type="paragraph" w:styleId="BodyTextFirstIndent">
    <w:name w:val="Body Text First Indent"/>
    <w:basedOn w:val="BodyText"/>
    <w:uiPriority w:val="99"/>
    <w:semiHidden w:val="1"/>
    <w:rsid w:val="005802EE"/>
    <w:pPr>
      <w:ind w:firstLine="210"/>
    </w:pPr>
  </w:style>
  <w:style w:type="paragraph" w:styleId="BodyTextIndent">
    <w:name w:val="Body Text Indent"/>
    <w:basedOn w:val="Normal"/>
    <w:uiPriority w:val="99"/>
    <w:semiHidden w:val="1"/>
    <w:rsid w:val="005802EE"/>
    <w:pPr>
      <w:spacing w:after="120"/>
      <w:ind w:left="283"/>
    </w:pPr>
  </w:style>
  <w:style w:type="paragraph" w:styleId="BodyTextFirstIndent2">
    <w:name w:val="Body Text First Indent 2"/>
    <w:basedOn w:val="BodyTextIndent"/>
    <w:uiPriority w:val="99"/>
    <w:semiHidden w:val="1"/>
    <w:rsid w:val="005802EE"/>
    <w:pPr>
      <w:ind w:firstLine="210"/>
    </w:pPr>
  </w:style>
  <w:style w:type="paragraph" w:styleId="BodyTextIndent2">
    <w:name w:val="Body Text Indent 2"/>
    <w:basedOn w:val="Normal"/>
    <w:uiPriority w:val="99"/>
    <w:semiHidden w:val="1"/>
    <w:rsid w:val="005802EE"/>
    <w:pPr>
      <w:spacing w:after="120" w:line="480" w:lineRule="auto"/>
      <w:ind w:left="283"/>
    </w:pPr>
  </w:style>
  <w:style w:type="paragraph" w:styleId="BodyTextIndent3">
    <w:name w:val="Body Text Indent 3"/>
    <w:basedOn w:val="Normal"/>
    <w:uiPriority w:val="99"/>
    <w:semiHidden w:val="1"/>
    <w:rsid w:val="005802EE"/>
    <w:pPr>
      <w:spacing w:after="120"/>
      <w:ind w:left="283"/>
    </w:pPr>
    <w:rPr>
      <w:sz w:val="16"/>
      <w:szCs w:val="16"/>
    </w:rPr>
  </w:style>
  <w:style w:type="paragraph" w:styleId="Caption">
    <w:name w:val="caption"/>
    <w:basedOn w:val="Normal"/>
    <w:next w:val="Normal"/>
    <w:link w:val="CaptionChar"/>
    <w:autoRedefine w:val="1"/>
    <w:uiPriority w:val="35"/>
    <w:unhideWhenUsed w:val="1"/>
    <w:qFormat w:val="1"/>
    <w:rsid w:val="00D27191"/>
    <w:pPr>
      <w:spacing w:after="200" w:line="240" w:lineRule="auto"/>
    </w:pPr>
    <w:rPr>
      <w:rFonts w:ascii="AU Passata Light" w:hAnsi="AU Passata Light"/>
      <w:iCs w:val="1"/>
      <w:sz w:val="18"/>
      <w:szCs w:val="18"/>
    </w:rPr>
  </w:style>
  <w:style w:type="paragraph" w:styleId="Closing">
    <w:name w:val="Closing"/>
    <w:basedOn w:val="Normal"/>
    <w:uiPriority w:val="99"/>
    <w:semiHidden w:val="1"/>
    <w:rsid w:val="005802EE"/>
    <w:pPr>
      <w:ind w:left="4252"/>
    </w:pPr>
  </w:style>
  <w:style w:type="paragraph" w:styleId="Date">
    <w:name w:val="Date"/>
    <w:basedOn w:val="Normal"/>
    <w:next w:val="Normal"/>
    <w:uiPriority w:val="99"/>
    <w:semiHidden w:val="1"/>
    <w:rsid w:val="005802EE"/>
  </w:style>
  <w:style w:type="paragraph" w:styleId="E-mailSignature">
    <w:name w:val="E-mail Signature"/>
    <w:basedOn w:val="Normal"/>
    <w:uiPriority w:val="99"/>
    <w:semiHidden w:val="1"/>
    <w:rsid w:val="005802EE"/>
  </w:style>
  <w:style w:type="character" w:styleId="Emphasis">
    <w:name w:val="Emphasis"/>
    <w:basedOn w:val="DefaultParagraphFont"/>
    <w:uiPriority w:val="3"/>
    <w:qFormat w:val="1"/>
    <w:rsid w:val="00D27191"/>
    <w:rPr>
      <w:rFonts w:ascii="Georgia" w:hAnsi="Georgia"/>
      <w:i w:val="1"/>
      <w:iCs w:val="1"/>
      <w:sz w:val="20"/>
      <w:lang w:val="en-GB"/>
    </w:rPr>
  </w:style>
  <w:style w:type="character" w:styleId="EndnoteReference">
    <w:name w:val="endnote reference"/>
    <w:uiPriority w:val="7"/>
    <w:semiHidden w:val="1"/>
    <w:rsid w:val="00907607"/>
    <w:rPr>
      <w:rFonts w:ascii="AU Passata" w:hAnsi="AU Passata"/>
      <w:color w:val="87888a"/>
      <w:sz w:val="14"/>
      <w:vertAlign w:val="superscript"/>
      <w:lang w:val="en-GB"/>
    </w:rPr>
  </w:style>
  <w:style w:type="paragraph" w:styleId="EndnoteText">
    <w:name w:val="endnote text"/>
    <w:basedOn w:val="Normal"/>
    <w:uiPriority w:val="7"/>
    <w:semiHidden w:val="1"/>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val="1"/>
    <w:rsid w:val="005802EE"/>
    <w:pPr>
      <w:framePr w:lines="0" w:w="7920" w:h="1980" w:hSpace="141" w:wrap="auto" w:hAnchor="page" w:xAlign="center" w:yAlign="bottom" w:hRule="exact"/>
      <w:ind w:left="2880"/>
    </w:pPr>
    <w:rPr>
      <w:rFonts w:ascii="Arial" w:cs="Arial" w:hAnsi="Arial"/>
      <w:sz w:val="24"/>
    </w:rPr>
  </w:style>
  <w:style w:type="paragraph" w:styleId="EnvelopeReturn">
    <w:name w:val="envelope return"/>
    <w:basedOn w:val="Normal"/>
    <w:uiPriority w:val="99"/>
    <w:semiHidden w:val="1"/>
    <w:rsid w:val="005802EE"/>
    <w:rPr>
      <w:rFonts w:ascii="Arial" w:cs="Arial" w:hAnsi="Arial"/>
    </w:rPr>
  </w:style>
  <w:style w:type="character" w:styleId="FootnoteReference">
    <w:name w:val="footnote reference"/>
    <w:basedOn w:val="DefaultParagraphFont"/>
    <w:uiPriority w:val="99"/>
    <w:semiHidden w:val="1"/>
    <w:unhideWhenUsed w:val="1"/>
    <w:rsid w:val="00D27191"/>
    <w:rPr>
      <w:vertAlign w:val="superscript"/>
      <w:lang w:val="en-GB"/>
    </w:rPr>
  </w:style>
  <w:style w:type="paragraph" w:styleId="FootnoteText">
    <w:name w:val="footnote text"/>
    <w:basedOn w:val="Normal"/>
    <w:link w:val="FootnoteTextChar"/>
    <w:uiPriority w:val="99"/>
    <w:semiHidden w:val="1"/>
    <w:unhideWhenUsed w:val="1"/>
    <w:rsid w:val="00D27191"/>
    <w:pPr>
      <w:spacing w:after="0" w:line="240" w:lineRule="auto"/>
    </w:pPr>
    <w:rPr>
      <w:rFonts w:ascii="AU Passata" w:hAnsi="AU Passata"/>
      <w:sz w:val="14"/>
      <w:szCs w:val="20"/>
    </w:rPr>
  </w:style>
  <w:style w:type="character" w:styleId="HTMLAcronym">
    <w:name w:val="HTML Acronym"/>
    <w:basedOn w:val="DefaultParagraphFont"/>
    <w:uiPriority w:val="99"/>
    <w:semiHidden w:val="1"/>
    <w:rsid w:val="005802EE"/>
    <w:rPr>
      <w:lang w:val="en-GB"/>
    </w:rPr>
  </w:style>
  <w:style w:type="paragraph" w:styleId="HTMLAddress">
    <w:name w:val="HTML Address"/>
    <w:basedOn w:val="Normal"/>
    <w:uiPriority w:val="99"/>
    <w:semiHidden w:val="1"/>
    <w:rsid w:val="005802EE"/>
    <w:rPr>
      <w:i w:val="1"/>
      <w:iCs w:val="1"/>
    </w:rPr>
  </w:style>
  <w:style w:type="character" w:styleId="HTMLCite">
    <w:name w:val="HTML Cite"/>
    <w:uiPriority w:val="99"/>
    <w:semiHidden w:val="1"/>
    <w:rsid w:val="005802EE"/>
    <w:rPr>
      <w:i w:val="1"/>
      <w:iCs w:val="1"/>
      <w:lang w:val="en-GB"/>
    </w:rPr>
  </w:style>
  <w:style w:type="character" w:styleId="HTMLCode">
    <w:name w:val="HTML Code"/>
    <w:uiPriority w:val="99"/>
    <w:semiHidden w:val="1"/>
    <w:rsid w:val="005802EE"/>
    <w:rPr>
      <w:rFonts w:ascii="Courier New" w:cs="Courier New" w:hAnsi="Courier New"/>
      <w:sz w:val="20"/>
      <w:szCs w:val="20"/>
      <w:lang w:val="en-GB"/>
    </w:rPr>
  </w:style>
  <w:style w:type="character" w:styleId="HTMLDefinition">
    <w:name w:val="HTML Definition"/>
    <w:uiPriority w:val="99"/>
    <w:semiHidden w:val="1"/>
    <w:rsid w:val="005802EE"/>
    <w:rPr>
      <w:i w:val="1"/>
      <w:iCs w:val="1"/>
      <w:lang w:val="en-GB"/>
    </w:rPr>
  </w:style>
  <w:style w:type="character" w:styleId="HTMLKeyboard">
    <w:name w:val="HTML Keyboard"/>
    <w:uiPriority w:val="99"/>
    <w:semiHidden w:val="1"/>
    <w:rsid w:val="005802EE"/>
    <w:rPr>
      <w:rFonts w:ascii="Courier New" w:cs="Courier New" w:hAnsi="Courier New"/>
      <w:sz w:val="20"/>
      <w:szCs w:val="20"/>
      <w:lang w:val="en-GB"/>
    </w:rPr>
  </w:style>
  <w:style w:type="paragraph" w:styleId="HTMLPreformatted">
    <w:name w:val="HTML Preformatted"/>
    <w:basedOn w:val="Normal"/>
    <w:uiPriority w:val="99"/>
    <w:semiHidden w:val="1"/>
    <w:rsid w:val="005802EE"/>
    <w:rPr>
      <w:rFonts w:ascii="Courier New" w:cs="Courier New" w:hAnsi="Courier New"/>
    </w:rPr>
  </w:style>
  <w:style w:type="character" w:styleId="HTMLSample">
    <w:name w:val="HTML Sample"/>
    <w:uiPriority w:val="99"/>
    <w:semiHidden w:val="1"/>
    <w:rsid w:val="005802EE"/>
    <w:rPr>
      <w:rFonts w:ascii="Courier New" w:cs="Courier New" w:hAnsi="Courier New"/>
      <w:lang w:val="en-GB"/>
    </w:rPr>
  </w:style>
  <w:style w:type="character" w:styleId="HTMLTypewriter">
    <w:name w:val="HTML Typewriter"/>
    <w:uiPriority w:val="99"/>
    <w:semiHidden w:val="1"/>
    <w:rsid w:val="005802EE"/>
    <w:rPr>
      <w:rFonts w:ascii="Courier New" w:cs="Courier New" w:hAnsi="Courier New"/>
      <w:sz w:val="20"/>
      <w:szCs w:val="20"/>
      <w:lang w:val="en-GB"/>
    </w:rPr>
  </w:style>
  <w:style w:type="character" w:styleId="HTMLVariable">
    <w:name w:val="HTML Variable"/>
    <w:uiPriority w:val="99"/>
    <w:semiHidden w:val="1"/>
    <w:rsid w:val="005802EE"/>
    <w:rPr>
      <w:i w:val="1"/>
      <w:iCs w:val="1"/>
      <w:lang w:val="en-GB"/>
    </w:rPr>
  </w:style>
  <w:style w:type="character" w:styleId="LineNumber">
    <w:name w:val="line number"/>
    <w:basedOn w:val="DefaultParagraphFont"/>
    <w:uiPriority w:val="99"/>
    <w:semiHidden w:val="1"/>
    <w:rsid w:val="005802EE"/>
    <w:rPr>
      <w:lang w:val="en-GB"/>
    </w:rPr>
  </w:style>
  <w:style w:type="paragraph" w:styleId="List">
    <w:name w:val="List"/>
    <w:basedOn w:val="Normal"/>
    <w:uiPriority w:val="99"/>
    <w:semiHidden w:val="1"/>
    <w:rsid w:val="005802EE"/>
    <w:pPr>
      <w:ind w:left="283" w:hanging="283"/>
    </w:pPr>
  </w:style>
  <w:style w:type="paragraph" w:styleId="List2">
    <w:name w:val="List 2"/>
    <w:basedOn w:val="Normal"/>
    <w:uiPriority w:val="99"/>
    <w:semiHidden w:val="1"/>
    <w:rsid w:val="005802EE"/>
    <w:pPr>
      <w:ind w:left="566" w:hanging="283"/>
    </w:pPr>
  </w:style>
  <w:style w:type="paragraph" w:styleId="List3">
    <w:name w:val="List 3"/>
    <w:basedOn w:val="Normal"/>
    <w:uiPriority w:val="99"/>
    <w:semiHidden w:val="1"/>
    <w:rsid w:val="005802EE"/>
    <w:pPr>
      <w:ind w:left="849" w:hanging="283"/>
    </w:pPr>
  </w:style>
  <w:style w:type="paragraph" w:styleId="List4">
    <w:name w:val="List 4"/>
    <w:basedOn w:val="Normal"/>
    <w:uiPriority w:val="99"/>
    <w:semiHidden w:val="1"/>
    <w:rsid w:val="005802EE"/>
    <w:pPr>
      <w:ind w:left="1132" w:hanging="283"/>
    </w:pPr>
  </w:style>
  <w:style w:type="paragraph" w:styleId="List5">
    <w:name w:val="List 5"/>
    <w:basedOn w:val="Normal"/>
    <w:uiPriority w:val="99"/>
    <w:semiHidden w:val="1"/>
    <w:rsid w:val="005802EE"/>
    <w:pPr>
      <w:ind w:left="1415" w:hanging="283"/>
    </w:pPr>
  </w:style>
  <w:style w:type="paragraph" w:styleId="ListBullet">
    <w:name w:val="List Bullet"/>
    <w:basedOn w:val="Normal"/>
    <w:uiPriority w:val="4"/>
    <w:qFormat w:val="1"/>
    <w:rsid w:val="005802EE"/>
    <w:pPr>
      <w:numPr>
        <w:numId w:val="4"/>
      </w:numPr>
    </w:pPr>
  </w:style>
  <w:style w:type="paragraph" w:styleId="ListBullet2">
    <w:name w:val="List Bullet 2"/>
    <w:basedOn w:val="Normal"/>
    <w:uiPriority w:val="99"/>
    <w:semiHidden w:val="1"/>
    <w:rsid w:val="005802EE"/>
    <w:pPr>
      <w:numPr>
        <w:numId w:val="5"/>
      </w:numPr>
    </w:pPr>
  </w:style>
  <w:style w:type="paragraph" w:styleId="ListBullet3">
    <w:name w:val="List Bullet 3"/>
    <w:basedOn w:val="Normal"/>
    <w:uiPriority w:val="99"/>
    <w:semiHidden w:val="1"/>
    <w:rsid w:val="005802EE"/>
    <w:pPr>
      <w:numPr>
        <w:numId w:val="6"/>
      </w:numPr>
    </w:pPr>
  </w:style>
  <w:style w:type="paragraph" w:styleId="ListBullet4">
    <w:name w:val="List Bullet 4"/>
    <w:basedOn w:val="Normal"/>
    <w:uiPriority w:val="99"/>
    <w:semiHidden w:val="1"/>
    <w:rsid w:val="005802EE"/>
    <w:pPr>
      <w:numPr>
        <w:numId w:val="7"/>
      </w:numPr>
    </w:pPr>
  </w:style>
  <w:style w:type="paragraph" w:styleId="ListBullet5">
    <w:name w:val="List Bullet 5"/>
    <w:basedOn w:val="Normal"/>
    <w:uiPriority w:val="99"/>
    <w:semiHidden w:val="1"/>
    <w:rsid w:val="005802EE"/>
    <w:pPr>
      <w:numPr>
        <w:numId w:val="8"/>
      </w:numPr>
    </w:pPr>
  </w:style>
  <w:style w:type="paragraph" w:styleId="ListContinue">
    <w:name w:val="List Continue"/>
    <w:basedOn w:val="Normal"/>
    <w:uiPriority w:val="99"/>
    <w:semiHidden w:val="1"/>
    <w:rsid w:val="005802EE"/>
    <w:pPr>
      <w:spacing w:after="120"/>
      <w:ind w:left="283"/>
    </w:pPr>
  </w:style>
  <w:style w:type="paragraph" w:styleId="ListContinue2">
    <w:name w:val="List Continue 2"/>
    <w:basedOn w:val="Normal"/>
    <w:uiPriority w:val="99"/>
    <w:semiHidden w:val="1"/>
    <w:rsid w:val="005802EE"/>
    <w:pPr>
      <w:spacing w:after="120"/>
      <w:ind w:left="566"/>
    </w:pPr>
  </w:style>
  <w:style w:type="paragraph" w:styleId="ListContinue3">
    <w:name w:val="List Continue 3"/>
    <w:basedOn w:val="Normal"/>
    <w:uiPriority w:val="99"/>
    <w:semiHidden w:val="1"/>
    <w:rsid w:val="005802EE"/>
    <w:pPr>
      <w:spacing w:after="120"/>
      <w:ind w:left="849"/>
    </w:pPr>
  </w:style>
  <w:style w:type="paragraph" w:styleId="ListContinue4">
    <w:name w:val="List Continue 4"/>
    <w:basedOn w:val="Normal"/>
    <w:uiPriority w:val="99"/>
    <w:semiHidden w:val="1"/>
    <w:rsid w:val="005802EE"/>
    <w:pPr>
      <w:spacing w:after="120"/>
      <w:ind w:left="1132"/>
    </w:pPr>
  </w:style>
  <w:style w:type="paragraph" w:styleId="ListContinue5">
    <w:name w:val="List Continue 5"/>
    <w:basedOn w:val="Normal"/>
    <w:uiPriority w:val="99"/>
    <w:semiHidden w:val="1"/>
    <w:rsid w:val="005802EE"/>
    <w:pPr>
      <w:spacing w:after="120"/>
      <w:ind w:left="1415"/>
    </w:pPr>
  </w:style>
  <w:style w:type="paragraph" w:styleId="ListNumber">
    <w:name w:val="List Number"/>
    <w:basedOn w:val="Normal"/>
    <w:uiPriority w:val="4"/>
    <w:qFormat w:val="1"/>
    <w:rsid w:val="005802EE"/>
    <w:pPr>
      <w:numPr>
        <w:numId w:val="9"/>
      </w:numPr>
    </w:pPr>
  </w:style>
  <w:style w:type="paragraph" w:styleId="ListNumber2">
    <w:name w:val="List Number 2"/>
    <w:basedOn w:val="Normal"/>
    <w:uiPriority w:val="99"/>
    <w:semiHidden w:val="1"/>
    <w:rsid w:val="005802EE"/>
    <w:pPr>
      <w:numPr>
        <w:numId w:val="10"/>
      </w:numPr>
    </w:pPr>
  </w:style>
  <w:style w:type="paragraph" w:styleId="ListNumber3">
    <w:name w:val="List Number 3"/>
    <w:basedOn w:val="Normal"/>
    <w:uiPriority w:val="99"/>
    <w:semiHidden w:val="1"/>
    <w:rsid w:val="005802EE"/>
    <w:pPr>
      <w:numPr>
        <w:numId w:val="11"/>
      </w:numPr>
    </w:pPr>
  </w:style>
  <w:style w:type="paragraph" w:styleId="ListNumber4">
    <w:name w:val="List Number 4"/>
    <w:basedOn w:val="Normal"/>
    <w:uiPriority w:val="99"/>
    <w:semiHidden w:val="1"/>
    <w:rsid w:val="005802EE"/>
    <w:pPr>
      <w:numPr>
        <w:numId w:val="12"/>
      </w:numPr>
    </w:pPr>
  </w:style>
  <w:style w:type="paragraph" w:styleId="ListNumber5">
    <w:name w:val="List Number 5"/>
    <w:basedOn w:val="Normal"/>
    <w:uiPriority w:val="99"/>
    <w:semiHidden w:val="1"/>
    <w:rsid w:val="005802EE"/>
    <w:pPr>
      <w:numPr>
        <w:numId w:val="13"/>
      </w:numPr>
    </w:pPr>
  </w:style>
  <w:style w:type="paragraph" w:styleId="MessageHeader">
    <w:name w:val="Message Header"/>
    <w:basedOn w:val="Normal"/>
    <w:uiPriority w:val="99"/>
    <w:semiHidden w:val="1"/>
    <w:rsid w:val="005802EE"/>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sz w:val="24"/>
    </w:rPr>
  </w:style>
  <w:style w:type="paragraph" w:styleId="NormalWeb">
    <w:name w:val="Normal (Web)"/>
    <w:basedOn w:val="Normal"/>
    <w:uiPriority w:val="99"/>
    <w:semiHidden w:val="1"/>
    <w:rsid w:val="005802EE"/>
    <w:rPr>
      <w:rFonts w:ascii="Times New Roman" w:hAnsi="Times New Roman"/>
      <w:sz w:val="24"/>
    </w:rPr>
  </w:style>
  <w:style w:type="paragraph" w:styleId="NormalIndent">
    <w:name w:val="Normal Indent"/>
    <w:basedOn w:val="Normal"/>
    <w:uiPriority w:val="99"/>
    <w:semiHidden w:val="1"/>
    <w:rsid w:val="005802EE"/>
    <w:pPr>
      <w:ind w:left="1304"/>
    </w:pPr>
  </w:style>
  <w:style w:type="paragraph" w:styleId="NoteHeading">
    <w:name w:val="Note Heading"/>
    <w:basedOn w:val="Normal"/>
    <w:next w:val="Normal"/>
    <w:uiPriority w:val="99"/>
    <w:semiHidden w:val="1"/>
    <w:rsid w:val="005802EE"/>
  </w:style>
  <w:style w:type="paragraph" w:styleId="PlainText">
    <w:name w:val="Plain Text"/>
    <w:basedOn w:val="Normal"/>
    <w:uiPriority w:val="99"/>
    <w:semiHidden w:val="1"/>
    <w:rsid w:val="005802EE"/>
    <w:rPr>
      <w:rFonts w:ascii="Courier New" w:cs="Courier New" w:hAnsi="Courier New"/>
    </w:rPr>
  </w:style>
  <w:style w:type="paragraph" w:styleId="Salutation">
    <w:name w:val="Salutation"/>
    <w:basedOn w:val="Normal"/>
    <w:next w:val="Normal"/>
    <w:uiPriority w:val="99"/>
    <w:semiHidden w:val="1"/>
    <w:rsid w:val="005802EE"/>
  </w:style>
  <w:style w:type="paragraph" w:styleId="Signature">
    <w:name w:val="Signature"/>
    <w:basedOn w:val="Normal"/>
    <w:uiPriority w:val="99"/>
    <w:semiHidden w:val="1"/>
    <w:rsid w:val="005802EE"/>
    <w:pPr>
      <w:ind w:left="4252"/>
    </w:pPr>
  </w:style>
  <w:style w:type="character" w:styleId="Strong">
    <w:name w:val="Strong"/>
    <w:basedOn w:val="DefaultParagraphFont"/>
    <w:uiPriority w:val="3"/>
    <w:qFormat w:val="1"/>
    <w:rsid w:val="00D27191"/>
    <w:rPr>
      <w:rFonts w:ascii="Georgia" w:hAnsi="Georgia"/>
      <w:b w:val="1"/>
      <w:bCs w:val="1"/>
      <w:sz w:val="20"/>
      <w:lang w:val="en-GB"/>
    </w:rPr>
  </w:style>
  <w:style w:type="table" w:styleId="Table3Deffects1">
    <w:name w:val="Table 3D effects 1"/>
    <w:basedOn w:val="TableNormal"/>
    <w:semiHidden w:val="1"/>
    <w:rsid w:val="005802EE"/>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5802EE"/>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5802EE"/>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5802EE"/>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5802EE"/>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5802EE"/>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5802EE"/>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rsid w:val="005802EE"/>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rsid w:val="005802EE"/>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rsid w:val="005802EE"/>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5802EE"/>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5802EE"/>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5802EE"/>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5802EE"/>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5802EE"/>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5802EE"/>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5802EE"/>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5802EE"/>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5802EE"/>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5802EE"/>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5802EE"/>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5802EE"/>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5802EE"/>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5802EE"/>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5802EE"/>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5802EE"/>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5802EE"/>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5802EE"/>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5802EE"/>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5802EE"/>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5802EE"/>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5802EE"/>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5802EE"/>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5802EE"/>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5802EE"/>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5802EE"/>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5802E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5802EE"/>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5802EE"/>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5802EE"/>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1">
    <w:name w:val="toc 1"/>
    <w:basedOn w:val="Normal"/>
    <w:next w:val="Normal"/>
    <w:autoRedefine w:val="1"/>
    <w:uiPriority w:val="39"/>
    <w:unhideWhenUsed w:val="1"/>
    <w:rsid w:val="00D27191"/>
    <w:pPr>
      <w:spacing w:after="100"/>
    </w:pPr>
    <w:rPr>
      <w:rFonts w:ascii="AU Passata" w:hAnsi="AU Passata"/>
      <w:sz w:val="22"/>
    </w:rPr>
  </w:style>
  <w:style w:type="paragraph" w:styleId="TOC2">
    <w:name w:val="toc 2"/>
    <w:basedOn w:val="Normal"/>
    <w:next w:val="Normal"/>
    <w:autoRedefine w:val="1"/>
    <w:uiPriority w:val="39"/>
    <w:unhideWhenUsed w:val="1"/>
    <w:rsid w:val="00D27191"/>
    <w:pPr>
      <w:spacing w:after="100"/>
      <w:ind w:left="220"/>
    </w:pPr>
    <w:rPr>
      <w:rFonts w:ascii="AU Passata" w:hAnsi="AU Passata"/>
      <w:sz w:val="22"/>
    </w:rPr>
  </w:style>
  <w:style w:type="paragraph" w:styleId="TOC3">
    <w:name w:val="toc 3"/>
    <w:basedOn w:val="Normal"/>
    <w:next w:val="Normal"/>
    <w:autoRedefine w:val="1"/>
    <w:uiPriority w:val="39"/>
    <w:unhideWhenUsed w:val="1"/>
    <w:rsid w:val="00D27191"/>
    <w:pPr>
      <w:spacing w:after="100"/>
      <w:ind w:left="440"/>
    </w:pPr>
    <w:rPr>
      <w:rFonts w:ascii="AU Passata" w:hAnsi="AU Passata"/>
      <w:sz w:val="22"/>
    </w:rPr>
  </w:style>
  <w:style w:type="paragraph" w:styleId="TOC4">
    <w:name w:val="toc 4"/>
    <w:basedOn w:val="Normal"/>
    <w:next w:val="Normal"/>
    <w:autoRedefine w:val="1"/>
    <w:uiPriority w:val="39"/>
    <w:semiHidden w:val="1"/>
    <w:unhideWhenUsed w:val="1"/>
    <w:qFormat w:val="1"/>
    <w:rsid w:val="00D27191"/>
    <w:pPr>
      <w:spacing w:after="100"/>
      <w:ind w:left="660"/>
    </w:pPr>
    <w:rPr>
      <w:rFonts w:ascii="AU Passata" w:hAnsi="AU Passata"/>
      <w:sz w:val="22"/>
    </w:rPr>
  </w:style>
  <w:style w:type="paragraph" w:styleId="TOC5">
    <w:name w:val="toc 5"/>
    <w:basedOn w:val="Normal"/>
    <w:next w:val="Normal"/>
    <w:autoRedefine w:val="1"/>
    <w:uiPriority w:val="39"/>
    <w:semiHidden w:val="1"/>
    <w:unhideWhenUsed w:val="1"/>
    <w:qFormat w:val="1"/>
    <w:rsid w:val="00D27191"/>
    <w:pPr>
      <w:spacing w:after="100"/>
      <w:ind w:left="880"/>
    </w:pPr>
    <w:rPr>
      <w:rFonts w:ascii="AU Passata" w:hAnsi="AU Passata"/>
      <w:sz w:val="22"/>
    </w:rPr>
  </w:style>
  <w:style w:type="character" w:styleId="FollowedHyperlink">
    <w:name w:val="FollowedHyperlink"/>
    <w:uiPriority w:val="7"/>
    <w:semiHidden w:val="1"/>
    <w:rsid w:val="00B0759B"/>
    <w:rPr>
      <w:rFonts w:ascii="Georgia" w:hAnsi="Georgia"/>
      <w:color w:val="87888a"/>
      <w:sz w:val="21"/>
      <w:u w:val="none"/>
      <w:lang w:val="en-GB"/>
    </w:rPr>
  </w:style>
  <w:style w:type="paragraph" w:styleId="Footer">
    <w:name w:val="footer"/>
    <w:basedOn w:val="Normal"/>
    <w:uiPriority w:val="7"/>
    <w:semiHidden w:val="1"/>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uiPriority w:val="7"/>
    <w:semiHidden w:val="1"/>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val="1"/>
    <w:rsid w:val="00D27191"/>
    <w:rPr>
      <w:color w:val="03428e" w:themeColor="hyperlink"/>
      <w:u w:val="single"/>
      <w:lang w:val="en-GB"/>
    </w:rPr>
  </w:style>
  <w:style w:type="character" w:styleId="PageNumber">
    <w:name w:val="page number"/>
    <w:uiPriority w:val="99"/>
    <w:semiHidden w:val="1"/>
    <w:rsid w:val="009044C3"/>
    <w:rPr>
      <w:rFonts w:ascii="AU Passata" w:hAnsi="AU Passata"/>
      <w:sz w:val="14"/>
      <w:lang w:val="en-GB"/>
    </w:rPr>
  </w:style>
  <w:style w:type="paragraph" w:styleId="Normal-Bullet" w:customStyle="1">
    <w:name w:val="Normal - Bullet"/>
    <w:basedOn w:val="Normal"/>
    <w:uiPriority w:val="5"/>
    <w:semiHidden w:val="1"/>
    <w:rsid w:val="00907607"/>
    <w:pPr>
      <w:numPr>
        <w:numId w:val="14"/>
      </w:numPr>
    </w:pPr>
  </w:style>
  <w:style w:type="paragraph" w:styleId="TOC6">
    <w:name w:val="toc 6"/>
    <w:basedOn w:val="Normal"/>
    <w:next w:val="Normal"/>
    <w:autoRedefine w:val="1"/>
    <w:uiPriority w:val="39"/>
    <w:semiHidden w:val="1"/>
    <w:unhideWhenUsed w:val="1"/>
    <w:rsid w:val="00D27191"/>
    <w:pPr>
      <w:spacing w:after="100"/>
      <w:ind w:left="1100"/>
    </w:pPr>
    <w:rPr>
      <w:rFonts w:ascii="AU Passata" w:hAnsi="AU Passata"/>
      <w:sz w:val="22"/>
    </w:rPr>
  </w:style>
  <w:style w:type="paragraph" w:styleId="TOC7">
    <w:name w:val="toc 7"/>
    <w:basedOn w:val="Normal"/>
    <w:next w:val="Normal"/>
    <w:autoRedefine w:val="1"/>
    <w:uiPriority w:val="39"/>
    <w:semiHidden w:val="1"/>
    <w:unhideWhenUsed w:val="1"/>
    <w:rsid w:val="00D27191"/>
    <w:pPr>
      <w:spacing w:after="100"/>
      <w:ind w:left="1320"/>
    </w:pPr>
    <w:rPr>
      <w:rFonts w:ascii="AU Passata" w:hAnsi="AU Passata"/>
      <w:sz w:val="22"/>
    </w:rPr>
  </w:style>
  <w:style w:type="paragraph" w:styleId="TOC8">
    <w:name w:val="toc 8"/>
    <w:basedOn w:val="Normal"/>
    <w:next w:val="Normal"/>
    <w:autoRedefine w:val="1"/>
    <w:uiPriority w:val="39"/>
    <w:semiHidden w:val="1"/>
    <w:unhideWhenUsed w:val="1"/>
    <w:rsid w:val="00D27191"/>
    <w:pPr>
      <w:spacing w:after="100"/>
      <w:ind w:left="1540"/>
    </w:pPr>
    <w:rPr>
      <w:rFonts w:ascii="AU Passata" w:hAnsi="AU Passata"/>
      <w:sz w:val="22"/>
    </w:rPr>
  </w:style>
  <w:style w:type="paragraph" w:styleId="TOC9">
    <w:name w:val="toc 9"/>
    <w:basedOn w:val="Normal"/>
    <w:next w:val="Normal"/>
    <w:autoRedefine w:val="1"/>
    <w:uiPriority w:val="39"/>
    <w:semiHidden w:val="1"/>
    <w:unhideWhenUsed w:val="1"/>
    <w:rsid w:val="00D27191"/>
    <w:pPr>
      <w:spacing w:after="100"/>
      <w:ind w:left="1760"/>
    </w:pPr>
    <w:rPr>
      <w:rFonts w:ascii="AU Passata" w:hAnsi="AU Passata"/>
      <w:sz w:val="22"/>
    </w:rPr>
  </w:style>
  <w:style w:type="paragraph" w:styleId="Normal-Numbering" w:customStyle="1">
    <w:name w:val="Normal - Numbering"/>
    <w:basedOn w:val="Normal"/>
    <w:uiPriority w:val="5"/>
    <w:semiHidden w:val="1"/>
    <w:rsid w:val="00907607"/>
    <w:pPr>
      <w:numPr>
        <w:numId w:val="15"/>
      </w:numPr>
    </w:pPr>
  </w:style>
  <w:style w:type="paragraph" w:styleId="Tabletext" w:customStyle="1">
    <w:name w:val="Table text"/>
    <w:basedOn w:val="Normal"/>
    <w:uiPriority w:val="4"/>
    <w:semiHidden w:val="1"/>
    <w:rsid w:val="00051A09"/>
    <w:pPr>
      <w:spacing w:line="220" w:lineRule="atLeast"/>
    </w:pPr>
    <w:rPr>
      <w:sz w:val="18"/>
    </w:rPr>
  </w:style>
  <w:style w:type="paragraph" w:styleId="TableHeading" w:customStyle="1">
    <w:name w:val="Table Heading"/>
    <w:basedOn w:val="Normal"/>
    <w:uiPriority w:val="4"/>
    <w:semiHidden w:val="1"/>
    <w:rsid w:val="00AD4779"/>
    <w:pPr>
      <w:spacing w:line="260" w:lineRule="atLeast"/>
    </w:pPr>
    <w:rPr>
      <w:color w:val="03428e"/>
      <w:sz w:val="18"/>
    </w:rPr>
  </w:style>
  <w:style w:type="paragraph" w:styleId="TableColomnHeading" w:customStyle="1">
    <w:name w:val="Table Colomn Heading"/>
    <w:basedOn w:val="Normal"/>
    <w:uiPriority w:val="4"/>
    <w:semiHidden w:val="1"/>
    <w:rsid w:val="00AD4779"/>
    <w:pPr>
      <w:spacing w:line="220" w:lineRule="atLeast"/>
    </w:pPr>
    <w:rPr>
      <w:color w:val="03428e"/>
      <w:sz w:val="18"/>
    </w:rPr>
  </w:style>
  <w:style w:type="table" w:styleId="Table-Normal" w:customStyle="1">
    <w:name w:val="Table - Normal"/>
    <w:basedOn w:val="TableNormal"/>
    <w:semiHidden w:val="1"/>
    <w:rsid w:val="00AD4779"/>
    <w:pPr>
      <w:spacing w:line="220" w:lineRule="atLeast"/>
    </w:pPr>
    <w:rPr>
      <w:sz w:val="18"/>
    </w:rPr>
    <w:tblPr>
      <w:tblCellMar>
        <w:top w:w="28.0" w:type="dxa"/>
        <w:left w:w="0.0" w:type="dxa"/>
        <w:right w:w="0.0" w:type="dxa"/>
      </w:tblCellMar>
    </w:tblPr>
    <w:tblStylePr w:type="firstRow">
      <w:pPr>
        <w:wordWrap w:val="1"/>
        <w:spacing w:after="0" w:afterAutospacing="0" w:afterLines="0" w:before="0" w:beforeAutospacing="0" w:beforeLines="0" w:line="260" w:lineRule="atLeast"/>
        <w:ind w:left="0" w:right="0" w:leftChars="0" w:rightChars="0" w:firstLine="0" w:firstLineChars="0"/>
        <w:contextualSpacing w:val="0"/>
        <w:jc w:val="left"/>
        <w:outlineLvl w:val="9"/>
      </w:pPr>
      <w:rPr>
        <w:rFonts w:ascii="Helv" w:hAnsi="Helv"/>
        <w:b w:val="1"/>
        <w:color w:val="03428e"/>
        <w:sz w:val="18"/>
      </w:rPr>
      <w:tblPr/>
      <w:tcPr>
        <w:tcBorders>
          <w:bottom w:color="auto" w:space="0" w:sz="4" w:val="single"/>
          <w:insideH w:space="0" w:sz="0" w:val="nil"/>
        </w:tcBorders>
      </w:tcPr>
    </w:tblStylePr>
    <w:tblStylePr w:type="lastRow">
      <w:tblPr/>
      <w:tcPr>
        <w:tcBorders>
          <w:bottom w:color="auto" w:space="0" w:sz="4" w:val="single"/>
        </w:tcBorders>
      </w:tcPr>
    </w:tblStylePr>
    <w:tblStylePr w:type="firstCol">
      <w:pPr>
        <w:wordWrap w:val="1"/>
        <w:spacing w:line="220" w:lineRule="atLeast"/>
      </w:pPr>
      <w:rPr>
        <w:rFonts w:ascii="Helv" w:hAnsi="Helv"/>
        <w:b w:val="1"/>
        <w:color w:val="03428e"/>
        <w:sz w:val="18"/>
      </w:rPr>
    </w:tblStylePr>
  </w:style>
  <w:style w:type="paragraph" w:styleId="TableNumbers" w:customStyle="1">
    <w:name w:val="Table Numbers"/>
    <w:basedOn w:val="Tabletext"/>
    <w:uiPriority w:val="4"/>
    <w:semiHidden w:val="1"/>
    <w:rsid w:val="003E6170"/>
    <w:pPr>
      <w:jc w:val="right"/>
    </w:pPr>
  </w:style>
  <w:style w:type="paragraph" w:styleId="TableNumbersTotal" w:customStyle="1">
    <w:name w:val="Table Numbers Total"/>
    <w:basedOn w:val="TableNumbers"/>
    <w:uiPriority w:val="4"/>
    <w:semiHidden w:val="1"/>
    <w:rsid w:val="003E6170"/>
    <w:rPr>
      <w:b w:val="1"/>
    </w:rPr>
  </w:style>
  <w:style w:type="paragraph" w:styleId="Template" w:customStyle="1">
    <w:name w:val="Template"/>
    <w:uiPriority w:val="8"/>
    <w:semiHidden w:val="1"/>
    <w:rsid w:val="00905114"/>
    <w:pPr>
      <w:spacing w:line="180" w:lineRule="atLeast"/>
    </w:pPr>
    <w:rPr>
      <w:rFonts w:ascii="AU Passata" w:hAnsi="AU Passata"/>
      <w:noProof w:val="1"/>
      <w:spacing w:val="10"/>
      <w:sz w:val="14"/>
      <w:szCs w:val="24"/>
      <w:lang w:val="en-GB"/>
    </w:rPr>
  </w:style>
  <w:style w:type="paragraph" w:styleId="Template-Companyname" w:customStyle="1">
    <w:name w:val="Template - Company name"/>
    <w:basedOn w:val="Template"/>
    <w:next w:val="Template-Address"/>
    <w:uiPriority w:val="8"/>
    <w:semiHidden w:val="1"/>
    <w:rsid w:val="00AA0EF9"/>
    <w:rPr>
      <w:b w:val="1"/>
    </w:rPr>
  </w:style>
  <w:style w:type="paragraph" w:styleId="Template-Address" w:customStyle="1">
    <w:name w:val="Template - Address"/>
    <w:basedOn w:val="Template"/>
    <w:uiPriority w:val="8"/>
    <w:semiHidden w:val="1"/>
    <w:rsid w:val="002171DE"/>
  </w:style>
  <w:style w:type="paragraph" w:styleId="Template-Date" w:customStyle="1">
    <w:name w:val="Template - Date"/>
    <w:basedOn w:val="Template-Address"/>
    <w:uiPriority w:val="8"/>
    <w:semiHidden w:val="1"/>
    <w:rsid w:val="002171DE"/>
  </w:style>
  <w:style w:type="table" w:styleId="TableGrid">
    <w:name w:val="Table Grid"/>
    <w:basedOn w:val="TableNormal"/>
    <w:semiHidden w:val="1"/>
    <w:rsid w:val="002171DE"/>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kumentheading" w:customStyle="1">
    <w:name w:val="Dokument heading"/>
    <w:basedOn w:val="Normal"/>
    <w:uiPriority w:val="5"/>
    <w:semiHidden w:val="1"/>
    <w:rsid w:val="00FE0DAB"/>
    <w:rPr>
      <w:b w:val="1"/>
    </w:rPr>
  </w:style>
  <w:style w:type="paragraph" w:styleId="Template-Afdeling" w:customStyle="1">
    <w:name w:val="Template - Afdeling"/>
    <w:basedOn w:val="Template"/>
    <w:uiPriority w:val="8"/>
    <w:semiHidden w:val="1"/>
    <w:rsid w:val="00905114"/>
    <w:rPr>
      <w:b w:val="1"/>
    </w:rPr>
  </w:style>
  <w:style w:type="paragraph" w:styleId="TableofFigures">
    <w:name w:val="table of figures"/>
    <w:basedOn w:val="Normal"/>
    <w:next w:val="Normal"/>
    <w:uiPriority w:val="99"/>
    <w:semiHidden w:val="1"/>
    <w:rsid w:val="00BE7FBE"/>
  </w:style>
  <w:style w:type="paragraph" w:styleId="Template-NavnMellemnavn" w:customStyle="1">
    <w:name w:val="Template - Navn/Mellemnavn"/>
    <w:basedOn w:val="Template"/>
    <w:uiPriority w:val="8"/>
    <w:semiHidden w:val="1"/>
    <w:rsid w:val="003F33BA"/>
    <w:rPr>
      <w:b w:val="1"/>
    </w:rPr>
  </w:style>
  <w:style w:type="paragraph" w:styleId="Template-Brugerinfo" w:customStyle="1">
    <w:name w:val="Template - Bruger info"/>
    <w:basedOn w:val="Template"/>
    <w:uiPriority w:val="8"/>
    <w:semiHidden w:val="1"/>
    <w:rsid w:val="003F33BA"/>
  </w:style>
  <w:style w:type="paragraph" w:styleId="Template-Informationsoverskrift" w:customStyle="1">
    <w:name w:val="Template - Informations overskrift"/>
    <w:basedOn w:val="Template"/>
    <w:next w:val="Template-Informationstekst"/>
    <w:uiPriority w:val="8"/>
    <w:semiHidden w:val="1"/>
    <w:rsid w:val="00907607"/>
    <w:rPr>
      <w:b w:val="1"/>
    </w:rPr>
  </w:style>
  <w:style w:type="paragraph" w:styleId="Template-Informationstekst" w:customStyle="1">
    <w:name w:val="Template - Informations tekst"/>
    <w:basedOn w:val="Template"/>
    <w:uiPriority w:val="8"/>
    <w:semiHidden w:val="1"/>
    <w:rsid w:val="00907607"/>
  </w:style>
  <w:style w:type="paragraph" w:styleId="Template-Parentlogoname" w:customStyle="1">
    <w:name w:val="Template - Parent logoname"/>
    <w:basedOn w:val="Template"/>
    <w:uiPriority w:val="8"/>
    <w:semiHidden w:val="1"/>
    <w:rsid w:val="00EC06F0"/>
    <w:pPr>
      <w:spacing w:line="240" w:lineRule="atLeast"/>
    </w:pPr>
    <w:rPr>
      <w:caps w:val="1"/>
      <w:color w:val="03428e"/>
      <w:sz w:val="22"/>
    </w:rPr>
  </w:style>
  <w:style w:type="paragraph" w:styleId="Template-Unitnamelogoname" w:customStyle="1">
    <w:name w:val="Template - Unitname logoname"/>
    <w:basedOn w:val="Template-Parentlogoname"/>
    <w:uiPriority w:val="8"/>
    <w:semiHidden w:val="1"/>
    <w:rsid w:val="00C723B1"/>
    <w:pPr>
      <w:spacing w:before="66" w:line="160" w:lineRule="atLeast"/>
      <w:contextualSpacing w:val="1"/>
    </w:pPr>
    <w:rPr>
      <w:sz w:val="14"/>
    </w:rPr>
  </w:style>
  <w:style w:type="paragraph" w:styleId="BalloonText">
    <w:name w:val="Balloon Text"/>
    <w:basedOn w:val="Normal"/>
    <w:link w:val="BalloonTextChar"/>
    <w:uiPriority w:val="99"/>
    <w:semiHidden w:val="1"/>
    <w:unhideWhenUsed w:val="1"/>
    <w:rsid w:val="00D27191"/>
    <w:pPr>
      <w:spacing w:after="0" w:line="240" w:lineRule="auto"/>
    </w:pPr>
    <w:rPr>
      <w:rFonts w:ascii="Segoe UI" w:cs="Segoe UI" w:hAnsi="Segoe UI"/>
      <w:sz w:val="18"/>
      <w:szCs w:val="18"/>
    </w:rPr>
  </w:style>
  <w:style w:type="character" w:styleId="CommentReference">
    <w:name w:val="annotation reference"/>
    <w:uiPriority w:val="99"/>
    <w:semiHidden w:val="1"/>
    <w:rsid w:val="00331A73"/>
    <w:rPr>
      <w:sz w:val="16"/>
      <w:szCs w:val="16"/>
      <w:lang w:val="en-GB"/>
    </w:rPr>
  </w:style>
  <w:style w:type="paragraph" w:styleId="CommentText">
    <w:name w:val="annotation text"/>
    <w:basedOn w:val="Normal"/>
    <w:uiPriority w:val="99"/>
    <w:semiHidden w:val="1"/>
    <w:rsid w:val="00331A73"/>
  </w:style>
  <w:style w:type="paragraph" w:styleId="CommentSubject">
    <w:name w:val="annotation subject"/>
    <w:basedOn w:val="CommentText"/>
    <w:next w:val="CommentText"/>
    <w:uiPriority w:val="99"/>
    <w:semiHidden w:val="1"/>
    <w:rsid w:val="00331A73"/>
    <w:rPr>
      <w:b w:val="1"/>
      <w:bCs w:val="1"/>
    </w:rPr>
  </w:style>
  <w:style w:type="paragraph" w:styleId="DocumentMap">
    <w:name w:val="Document Map"/>
    <w:basedOn w:val="Normal"/>
    <w:uiPriority w:val="99"/>
    <w:semiHidden w:val="1"/>
    <w:rsid w:val="00331A73"/>
    <w:pPr>
      <w:shd w:color="auto" w:fill="000080" w:val="clear"/>
    </w:pPr>
    <w:rPr>
      <w:rFonts w:ascii="Tahoma" w:cs="Tahoma" w:hAnsi="Tahoma"/>
    </w:rPr>
  </w:style>
  <w:style w:type="paragraph" w:styleId="Index1">
    <w:name w:val="index 1"/>
    <w:basedOn w:val="Normal"/>
    <w:next w:val="Normal"/>
    <w:autoRedefine w:val="1"/>
    <w:uiPriority w:val="99"/>
    <w:semiHidden w:val="1"/>
    <w:rsid w:val="00331A73"/>
    <w:pPr>
      <w:ind w:left="210" w:hanging="210"/>
    </w:pPr>
  </w:style>
  <w:style w:type="paragraph" w:styleId="Index2">
    <w:name w:val="index 2"/>
    <w:basedOn w:val="Normal"/>
    <w:next w:val="Normal"/>
    <w:autoRedefine w:val="1"/>
    <w:uiPriority w:val="99"/>
    <w:semiHidden w:val="1"/>
    <w:rsid w:val="00331A73"/>
    <w:pPr>
      <w:ind w:left="420" w:hanging="210"/>
    </w:pPr>
  </w:style>
  <w:style w:type="paragraph" w:styleId="Index3">
    <w:name w:val="index 3"/>
    <w:basedOn w:val="Normal"/>
    <w:next w:val="Normal"/>
    <w:autoRedefine w:val="1"/>
    <w:uiPriority w:val="99"/>
    <w:semiHidden w:val="1"/>
    <w:rsid w:val="00331A73"/>
    <w:pPr>
      <w:ind w:left="630" w:hanging="210"/>
    </w:pPr>
  </w:style>
  <w:style w:type="paragraph" w:styleId="Index4">
    <w:name w:val="index 4"/>
    <w:basedOn w:val="Normal"/>
    <w:next w:val="Normal"/>
    <w:autoRedefine w:val="1"/>
    <w:uiPriority w:val="99"/>
    <w:semiHidden w:val="1"/>
    <w:rsid w:val="00331A73"/>
    <w:pPr>
      <w:ind w:left="840" w:hanging="210"/>
    </w:pPr>
  </w:style>
  <w:style w:type="paragraph" w:styleId="Index5">
    <w:name w:val="index 5"/>
    <w:basedOn w:val="Normal"/>
    <w:next w:val="Normal"/>
    <w:autoRedefine w:val="1"/>
    <w:uiPriority w:val="99"/>
    <w:semiHidden w:val="1"/>
    <w:rsid w:val="00331A73"/>
    <w:pPr>
      <w:ind w:left="1050" w:hanging="210"/>
    </w:pPr>
  </w:style>
  <w:style w:type="paragraph" w:styleId="Index6">
    <w:name w:val="index 6"/>
    <w:basedOn w:val="Normal"/>
    <w:next w:val="Normal"/>
    <w:autoRedefine w:val="1"/>
    <w:uiPriority w:val="99"/>
    <w:semiHidden w:val="1"/>
    <w:rsid w:val="00331A73"/>
    <w:pPr>
      <w:ind w:left="1260" w:hanging="210"/>
    </w:pPr>
  </w:style>
  <w:style w:type="paragraph" w:styleId="Index7">
    <w:name w:val="index 7"/>
    <w:basedOn w:val="Normal"/>
    <w:next w:val="Normal"/>
    <w:autoRedefine w:val="1"/>
    <w:uiPriority w:val="99"/>
    <w:semiHidden w:val="1"/>
    <w:rsid w:val="00331A73"/>
    <w:pPr>
      <w:ind w:left="1470" w:hanging="210"/>
    </w:pPr>
  </w:style>
  <w:style w:type="paragraph" w:styleId="Index8">
    <w:name w:val="index 8"/>
    <w:basedOn w:val="Normal"/>
    <w:next w:val="Normal"/>
    <w:autoRedefine w:val="1"/>
    <w:uiPriority w:val="99"/>
    <w:semiHidden w:val="1"/>
    <w:rsid w:val="00331A73"/>
    <w:pPr>
      <w:ind w:left="1680" w:hanging="210"/>
    </w:pPr>
  </w:style>
  <w:style w:type="paragraph" w:styleId="Index9">
    <w:name w:val="index 9"/>
    <w:basedOn w:val="Normal"/>
    <w:next w:val="Normal"/>
    <w:autoRedefine w:val="1"/>
    <w:uiPriority w:val="99"/>
    <w:semiHidden w:val="1"/>
    <w:rsid w:val="00331A73"/>
    <w:pPr>
      <w:ind w:left="1890" w:hanging="210"/>
    </w:pPr>
  </w:style>
  <w:style w:type="paragraph" w:styleId="IndexHeading">
    <w:name w:val="index heading"/>
    <w:basedOn w:val="Normal"/>
    <w:next w:val="Index1"/>
    <w:uiPriority w:val="99"/>
    <w:semiHidden w:val="1"/>
    <w:rsid w:val="00331A73"/>
    <w:rPr>
      <w:rFonts w:ascii="Arial" w:cs="Arial" w:hAnsi="Arial"/>
      <w:b w:val="1"/>
      <w:bCs w:val="1"/>
    </w:rPr>
  </w:style>
  <w:style w:type="paragraph" w:styleId="MacroText">
    <w:name w:val="macro"/>
    <w:uiPriority w:val="99"/>
    <w:semiHidden w:val="1"/>
    <w:rsid w:val="00331A73"/>
    <w:pPr>
      <w:tabs>
        <w:tab w:val="left" w:pos="480"/>
        <w:tab w:val="left" w:pos="960"/>
        <w:tab w:val="left" w:pos="1440"/>
        <w:tab w:val="left" w:pos="1920"/>
        <w:tab w:val="left" w:pos="2400"/>
        <w:tab w:val="left" w:pos="2880"/>
        <w:tab w:val="left" w:pos="3360"/>
        <w:tab w:val="left" w:pos="3840"/>
        <w:tab w:val="left" w:pos="4320"/>
      </w:tabs>
    </w:pPr>
    <w:rPr>
      <w:rFonts w:ascii="Courier New" w:cs="Courier New" w:hAnsi="Courier New"/>
      <w:lang w:val="en-GB"/>
    </w:rPr>
  </w:style>
  <w:style w:type="paragraph" w:styleId="TableofAuthorities">
    <w:name w:val="table of authorities"/>
    <w:basedOn w:val="Normal"/>
    <w:next w:val="Normal"/>
    <w:uiPriority w:val="99"/>
    <w:semiHidden w:val="1"/>
    <w:rsid w:val="00331A73"/>
    <w:pPr>
      <w:ind w:left="210" w:hanging="210"/>
    </w:pPr>
  </w:style>
  <w:style w:type="paragraph" w:styleId="TOAHeading">
    <w:name w:val="toa heading"/>
    <w:basedOn w:val="Normal"/>
    <w:next w:val="Normal"/>
    <w:uiPriority w:val="9"/>
    <w:semiHidden w:val="1"/>
    <w:rsid w:val="00331A73"/>
    <w:pPr>
      <w:spacing w:before="120"/>
    </w:pPr>
    <w:rPr>
      <w:rFonts w:ascii="Arial" w:cs="Arial" w:hAnsi="Arial"/>
      <w:b w:val="1"/>
      <w:bCs w:val="1"/>
      <w:sz w:val="24"/>
    </w:rPr>
  </w:style>
  <w:style w:type="character" w:styleId="IntenseEmphasis">
    <w:name w:val="Intense Emphasis"/>
    <w:basedOn w:val="DefaultParagraphFont"/>
    <w:uiPriority w:val="3"/>
    <w:qFormat w:val="1"/>
    <w:rsid w:val="00D27191"/>
    <w:rPr>
      <w:rFonts w:ascii="Georgia" w:hAnsi="Georgia"/>
      <w:b w:val="1"/>
      <w:i w:val="1"/>
      <w:iCs w:val="1"/>
      <w:color w:val="auto"/>
      <w:sz w:val="20"/>
      <w:lang w:val="en-GB"/>
    </w:rPr>
  </w:style>
  <w:style w:type="paragraph" w:styleId="IntenseQuote">
    <w:name w:val="Intense Quote"/>
    <w:basedOn w:val="Normal"/>
    <w:next w:val="Normal"/>
    <w:link w:val="IntenseQuoteChar"/>
    <w:autoRedefine w:val="1"/>
    <w:uiPriority w:val="30"/>
    <w:semiHidden w:val="1"/>
    <w:rsid w:val="00D27191"/>
    <w:pPr>
      <w:pBdr>
        <w:top w:color="404040" w:space="10" w:sz="4" w:themeColor="text1" w:themeTint="0000BF" w:val="single"/>
        <w:bottom w:color="404040" w:space="10" w:sz="4" w:themeColor="text1" w:themeTint="0000BF" w:val="single"/>
      </w:pBdr>
      <w:spacing w:after="360" w:before="360"/>
      <w:ind w:left="864" w:right="864"/>
      <w:jc w:val="center"/>
    </w:pPr>
    <w:rPr>
      <w:i w:val="1"/>
      <w:iCs w:val="1"/>
      <w:color w:val="404040" w:themeColor="text1" w:themeTint="0000BF"/>
    </w:rPr>
  </w:style>
  <w:style w:type="character" w:styleId="IntenseQuoteChar" w:customStyle="1">
    <w:name w:val="Intense Quote Char"/>
    <w:basedOn w:val="DefaultParagraphFont"/>
    <w:link w:val="IntenseQuote"/>
    <w:uiPriority w:val="30"/>
    <w:semiHidden w:val="1"/>
    <w:rsid w:val="00D27191"/>
    <w:rPr>
      <w:rFonts w:cstheme="minorBidi" w:eastAsiaTheme="minorHAnsi"/>
      <w:i w:val="1"/>
      <w:iCs w:val="1"/>
      <w:color w:val="404040" w:themeColor="text1" w:themeTint="0000BF"/>
      <w:szCs w:val="22"/>
      <w:lang w:val="en-GB"/>
    </w:rPr>
  </w:style>
  <w:style w:type="character" w:styleId="SubtleReference">
    <w:name w:val="Subtle Reference"/>
    <w:basedOn w:val="DefaultParagraphFont"/>
    <w:uiPriority w:val="31"/>
    <w:semiHidden w:val="1"/>
    <w:rsid w:val="00D27191"/>
    <w:rPr>
      <w:rFonts w:ascii="Georgia" w:hAnsi="Georgia"/>
      <w:smallCaps w:val="1"/>
      <w:color w:val="5a5a5a" w:themeColor="text1" w:themeTint="0000A5"/>
      <w:lang w:val="en-GB"/>
    </w:rPr>
  </w:style>
  <w:style w:type="character" w:styleId="IntenseReference">
    <w:name w:val="Intense Reference"/>
    <w:basedOn w:val="DefaultParagraphFont"/>
    <w:uiPriority w:val="32"/>
    <w:semiHidden w:val="1"/>
    <w:rsid w:val="00D27191"/>
    <w:rPr>
      <w:rFonts w:ascii="Georgia" w:hAnsi="Georgia"/>
      <w:b w:val="1"/>
      <w:bCs w:val="1"/>
      <w:smallCaps w:val="1"/>
      <w:color w:val="404040" w:themeColor="text1" w:themeTint="0000BF"/>
      <w:spacing w:val="5"/>
      <w:sz w:val="20"/>
      <w:lang w:val="en-GB"/>
    </w:rPr>
  </w:style>
  <w:style w:type="paragraph" w:styleId="Template-kolofonstreg" w:customStyle="1">
    <w:name w:val="Template - kolofon streg"/>
    <w:basedOn w:val="Normal"/>
    <w:uiPriority w:val="8"/>
    <w:semiHidden w:val="1"/>
    <w:rsid w:val="00620D0B"/>
    <w:pPr>
      <w:spacing w:after="120" w:line="270" w:lineRule="exact"/>
      <w:contextualSpacing w:val="1"/>
    </w:pPr>
  </w:style>
  <w:style w:type="character" w:styleId="PlaceholderText">
    <w:name w:val="Placeholder Text"/>
    <w:basedOn w:val="DefaultParagraphFont"/>
    <w:uiPriority w:val="99"/>
    <w:semiHidden w:val="1"/>
    <w:rsid w:val="00BC662B"/>
    <w:rPr>
      <w:color w:val="808080"/>
      <w:lang w:val="en-GB"/>
    </w:rPr>
  </w:style>
  <w:style w:type="paragraph" w:styleId="Hiddenpageno" w:customStyle="1">
    <w:name w:val="Hidden pageno"/>
    <w:basedOn w:val="Footer"/>
    <w:uiPriority w:val="9"/>
    <w:semiHidden w:val="1"/>
    <w:rsid w:val="00A33642"/>
    <w:pPr>
      <w:tabs>
        <w:tab w:val="clear" w:pos="3615"/>
        <w:tab w:val="clear" w:pos="7229"/>
        <w:tab w:val="clear" w:pos="10206"/>
        <w:tab w:val="right" w:pos="12474"/>
      </w:tabs>
      <w:ind w:right="-8505"/>
      <w:jc w:val="right"/>
    </w:pPr>
    <w:rPr>
      <w:vanish w:val="1"/>
    </w:rPr>
  </w:style>
  <w:style w:type="character" w:styleId="BalloonTextChar" w:customStyle="1">
    <w:name w:val="Balloon Text Char"/>
    <w:basedOn w:val="DefaultParagraphFont"/>
    <w:link w:val="BalloonText"/>
    <w:uiPriority w:val="99"/>
    <w:semiHidden w:val="1"/>
    <w:rsid w:val="00D27191"/>
    <w:rPr>
      <w:rFonts w:ascii="Segoe UI" w:cs="Segoe UI" w:hAnsi="Segoe UI" w:eastAsiaTheme="minorHAnsi"/>
      <w:sz w:val="18"/>
      <w:szCs w:val="18"/>
      <w:lang w:val="en-GB"/>
    </w:rPr>
  </w:style>
  <w:style w:type="character" w:styleId="BookTitle">
    <w:name w:val="Book Title"/>
    <w:basedOn w:val="DefaultParagraphFont"/>
    <w:uiPriority w:val="33"/>
    <w:semiHidden w:val="1"/>
    <w:rsid w:val="00D27191"/>
    <w:rPr>
      <w:rFonts w:ascii="Georgia" w:hAnsi="Georgia"/>
      <w:b w:val="1"/>
      <w:bCs w:val="1"/>
      <w:i w:val="1"/>
      <w:iCs w:val="1"/>
      <w:spacing w:val="5"/>
      <w:sz w:val="20"/>
      <w:lang w:val="en-GB"/>
    </w:rPr>
  </w:style>
  <w:style w:type="character" w:styleId="CaptionChar" w:customStyle="1">
    <w:name w:val="Caption Char"/>
    <w:basedOn w:val="DefaultParagraphFont"/>
    <w:link w:val="Caption"/>
    <w:uiPriority w:val="35"/>
    <w:rsid w:val="00D27191"/>
    <w:rPr>
      <w:rFonts w:ascii="AU Passata Light" w:hAnsi="AU Passata Light" w:cstheme="minorBidi" w:eastAsiaTheme="minorHAnsi"/>
      <w:iCs w:val="1"/>
      <w:sz w:val="18"/>
      <w:szCs w:val="18"/>
      <w:lang w:val="en-GB"/>
    </w:rPr>
  </w:style>
  <w:style w:type="paragraph" w:styleId="Figurtitel" w:customStyle="1">
    <w:name w:val="Figurtitel"/>
    <w:basedOn w:val="Normal"/>
    <w:link w:val="FigurtitelTegn"/>
    <w:autoRedefine w:val="1"/>
    <w:uiPriority w:val="4"/>
    <w:qFormat w:val="1"/>
    <w:rsid w:val="00D27191"/>
    <w:rPr>
      <w:rFonts w:ascii="AU Passata Light" w:hAnsi="AU Passata Light"/>
      <w:caps w:val="1"/>
      <w:sz w:val="18"/>
    </w:rPr>
  </w:style>
  <w:style w:type="character" w:styleId="FigurtitelTegn" w:customStyle="1">
    <w:name w:val="Figurtitel Tegn"/>
    <w:basedOn w:val="DefaultParagraphFont"/>
    <w:link w:val="Figurtitel"/>
    <w:uiPriority w:val="4"/>
    <w:rsid w:val="00D27191"/>
    <w:rPr>
      <w:rFonts w:ascii="AU Passata Light" w:hAnsi="AU Passata Light" w:cstheme="minorBidi" w:eastAsiaTheme="minorHAnsi"/>
      <w:caps w:val="1"/>
      <w:sz w:val="18"/>
      <w:szCs w:val="22"/>
      <w:lang w:val="en-GB"/>
    </w:rPr>
  </w:style>
  <w:style w:type="character" w:styleId="FootnoteTextChar" w:customStyle="1">
    <w:name w:val="Footnote Text Char"/>
    <w:basedOn w:val="DefaultParagraphFont"/>
    <w:link w:val="FootnoteText"/>
    <w:uiPriority w:val="99"/>
    <w:semiHidden w:val="1"/>
    <w:rsid w:val="00D27191"/>
    <w:rPr>
      <w:rFonts w:ascii="AU Passata" w:hAnsi="AU Passata" w:cstheme="minorBidi" w:eastAsiaTheme="minorHAnsi"/>
      <w:sz w:val="14"/>
      <w:lang w:val="en-GB"/>
    </w:rPr>
  </w:style>
  <w:style w:type="character" w:styleId="Heading1Char" w:customStyle="1">
    <w:name w:val="Heading 1 Char"/>
    <w:basedOn w:val="DefaultParagraphFont"/>
    <w:link w:val="Heading1"/>
    <w:uiPriority w:val="1"/>
    <w:rsid w:val="00D27191"/>
    <w:rPr>
      <w:rFonts w:ascii="AU Passata Light" w:hAnsi="AU Passata Light" w:cstheme="majorBidi" w:eastAsiaTheme="majorEastAsia"/>
      <w:sz w:val="36"/>
      <w:szCs w:val="36"/>
      <w:lang w:val="en-GB"/>
    </w:rPr>
  </w:style>
  <w:style w:type="character" w:styleId="Heading2Char" w:customStyle="1">
    <w:name w:val="Heading 2 Char"/>
    <w:basedOn w:val="DefaultParagraphFont"/>
    <w:link w:val="Heading2"/>
    <w:uiPriority w:val="1"/>
    <w:rsid w:val="00D27191"/>
    <w:rPr>
      <w:rFonts w:ascii="AU Passata" w:hAnsi="AU Passata" w:cstheme="majorBidi" w:eastAsiaTheme="majorEastAsia"/>
      <w:b w:val="1"/>
      <w:sz w:val="21"/>
      <w:szCs w:val="21"/>
      <w:lang w:val="en-GB"/>
    </w:rPr>
  </w:style>
  <w:style w:type="character" w:styleId="Heading3Char" w:customStyle="1">
    <w:name w:val="Heading 3 Char"/>
    <w:basedOn w:val="DefaultParagraphFont"/>
    <w:link w:val="Heading3"/>
    <w:uiPriority w:val="1"/>
    <w:rsid w:val="00D27191"/>
    <w:rPr>
      <w:rFonts w:ascii="AU Passata" w:hAnsi="AU Passata" w:cstheme="majorBidi" w:eastAsiaTheme="majorEastAsia"/>
      <w:b w:val="1"/>
      <w:sz w:val="19"/>
      <w:szCs w:val="24"/>
      <w:lang w:val="en-GB"/>
    </w:rPr>
  </w:style>
  <w:style w:type="character" w:styleId="Heading4Char" w:customStyle="1">
    <w:name w:val="Heading 4 Char"/>
    <w:basedOn w:val="DefaultParagraphFont"/>
    <w:link w:val="Heading4"/>
    <w:uiPriority w:val="1"/>
    <w:rsid w:val="00D27191"/>
    <w:rPr>
      <w:rFonts w:ascii="AU Passata" w:hAnsi="AU Passata" w:cstheme="majorBidi" w:eastAsiaTheme="majorEastAsia"/>
      <w:b w:val="1"/>
      <w:iCs w:val="1"/>
      <w:sz w:val="17"/>
      <w:szCs w:val="22"/>
      <w:lang w:val="en-GB"/>
    </w:rPr>
  </w:style>
  <w:style w:type="character" w:styleId="Heading5Char" w:customStyle="1">
    <w:name w:val="Heading 5 Char"/>
    <w:basedOn w:val="DefaultParagraphFont"/>
    <w:link w:val="Heading5"/>
    <w:uiPriority w:val="1"/>
    <w:semiHidden w:val="1"/>
    <w:rsid w:val="00D27191"/>
    <w:rPr>
      <w:rFonts w:ascii="AU Passata" w:hAnsi="AU Passata" w:cstheme="majorBidi" w:eastAsiaTheme="majorEastAsia"/>
      <w:sz w:val="17"/>
      <w:szCs w:val="22"/>
      <w:lang w:val="en-GB"/>
    </w:rPr>
  </w:style>
  <w:style w:type="character" w:styleId="Heading6Char" w:customStyle="1">
    <w:name w:val="Heading 6 Char"/>
    <w:basedOn w:val="DefaultParagraphFont"/>
    <w:link w:val="Heading6"/>
    <w:uiPriority w:val="1"/>
    <w:semiHidden w:val="1"/>
    <w:rsid w:val="00D27191"/>
    <w:rPr>
      <w:rFonts w:ascii="AU Passata" w:hAnsi="AU Passata" w:cstheme="majorBidi" w:eastAsiaTheme="majorEastAsia"/>
      <w:i w:val="1"/>
      <w:sz w:val="17"/>
      <w:szCs w:val="22"/>
      <w:lang w:val="en-GB"/>
    </w:rPr>
  </w:style>
  <w:style w:type="character" w:styleId="Heading7Char" w:customStyle="1">
    <w:name w:val="Heading 7 Char"/>
    <w:basedOn w:val="DefaultParagraphFont"/>
    <w:link w:val="Heading7"/>
    <w:uiPriority w:val="1"/>
    <w:semiHidden w:val="1"/>
    <w:rsid w:val="00D27191"/>
    <w:rPr>
      <w:rFonts w:ascii="AU Passata" w:hAnsi="AU Passata" w:cstheme="majorBidi" w:eastAsiaTheme="majorEastAsia"/>
      <w:i w:val="1"/>
      <w:iCs w:val="1"/>
      <w:sz w:val="17"/>
      <w:szCs w:val="22"/>
      <w:lang w:val="en-GB"/>
    </w:rPr>
  </w:style>
  <w:style w:type="character" w:styleId="Heading8Char" w:customStyle="1">
    <w:name w:val="Heading 8 Char"/>
    <w:basedOn w:val="DefaultParagraphFont"/>
    <w:link w:val="Heading8"/>
    <w:uiPriority w:val="1"/>
    <w:semiHidden w:val="1"/>
    <w:rsid w:val="00D27191"/>
    <w:rPr>
      <w:rFonts w:ascii="AU Passata" w:hAnsi="AU Passata" w:cstheme="majorBidi" w:eastAsiaTheme="majorEastAsia"/>
      <w:i w:val="1"/>
      <w:color w:val="272727" w:themeColor="text1" w:themeTint="0000D8"/>
      <w:sz w:val="17"/>
      <w:szCs w:val="21"/>
      <w:lang w:val="en-GB"/>
    </w:rPr>
  </w:style>
  <w:style w:type="character" w:styleId="Heading9Char" w:customStyle="1">
    <w:name w:val="Heading 9 Char"/>
    <w:basedOn w:val="DefaultParagraphFont"/>
    <w:link w:val="Heading9"/>
    <w:uiPriority w:val="1"/>
    <w:semiHidden w:val="1"/>
    <w:rsid w:val="00D27191"/>
    <w:rPr>
      <w:rFonts w:ascii="AU Passata" w:hAnsi="AU Passata" w:cstheme="majorBidi" w:eastAsiaTheme="majorEastAsia"/>
      <w:i w:val="1"/>
      <w:iCs w:val="1"/>
      <w:color w:val="272727" w:themeColor="text1" w:themeTint="0000D8"/>
      <w:sz w:val="17"/>
      <w:szCs w:val="21"/>
      <w:lang w:val="en-GB"/>
    </w:rPr>
  </w:style>
  <w:style w:type="paragraph" w:styleId="ListParagraph">
    <w:name w:val="List Paragraph"/>
    <w:basedOn w:val="Normal"/>
    <w:autoRedefine w:val="1"/>
    <w:uiPriority w:val="34"/>
    <w:semiHidden w:val="1"/>
    <w:qFormat w:val="1"/>
    <w:rsid w:val="00D27191"/>
    <w:pPr>
      <w:ind w:left="720"/>
      <w:contextualSpacing w:val="1"/>
    </w:pPr>
  </w:style>
  <w:style w:type="paragraph" w:styleId="NoSpacing">
    <w:name w:val="No Spacing"/>
    <w:autoRedefine w:val="1"/>
    <w:qFormat w:val="1"/>
    <w:rsid w:val="00D27191"/>
    <w:pPr>
      <w:spacing w:line="240" w:lineRule="auto"/>
      <w:jc w:val="both"/>
    </w:pPr>
    <w:rPr>
      <w:rFonts w:cstheme="minorBidi" w:eastAsiaTheme="minorHAnsi"/>
      <w:szCs w:val="22"/>
      <w:lang w:val="en-GB"/>
    </w:rPr>
  </w:style>
  <w:style w:type="paragraph" w:styleId="Quote">
    <w:name w:val="Quote"/>
    <w:basedOn w:val="Normal"/>
    <w:next w:val="Normal"/>
    <w:link w:val="QuoteChar"/>
    <w:autoRedefine w:val="1"/>
    <w:uiPriority w:val="5"/>
    <w:qFormat w:val="1"/>
    <w:rsid w:val="00D2719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5"/>
    <w:rsid w:val="00D27191"/>
    <w:rPr>
      <w:rFonts w:cstheme="minorBidi" w:eastAsiaTheme="minorHAnsi"/>
      <w:i w:val="1"/>
      <w:iCs w:val="1"/>
      <w:color w:val="404040" w:themeColor="text1" w:themeTint="0000BF"/>
      <w:szCs w:val="22"/>
      <w:lang w:val="en-GB"/>
    </w:rPr>
  </w:style>
  <w:style w:type="character" w:styleId="SubtitleChar" w:customStyle="1">
    <w:name w:val="Subtitle Char"/>
    <w:basedOn w:val="DefaultParagraphFont"/>
    <w:link w:val="Subtitle"/>
    <w:uiPriority w:val="2"/>
    <w:rsid w:val="00D27191"/>
    <w:rPr>
      <w:rFonts w:ascii="AU Passata" w:hAnsi="AU Passata" w:cstheme="minorBidi" w:eastAsiaTheme="minorEastAsia"/>
      <w:b w:val="1"/>
      <w:sz w:val="24"/>
      <w:szCs w:val="24"/>
      <w:lang w:val="en-GB"/>
    </w:rPr>
  </w:style>
  <w:style w:type="character" w:styleId="SubtleEmphasis">
    <w:name w:val="Subtle Emphasis"/>
    <w:basedOn w:val="DefaultParagraphFont"/>
    <w:uiPriority w:val="19"/>
    <w:semiHidden w:val="1"/>
    <w:rsid w:val="00D27191"/>
    <w:rPr>
      <w:rFonts w:ascii="Georgia" w:hAnsi="Georgia"/>
      <w:i w:val="1"/>
      <w:iCs w:val="1"/>
      <w:color w:val="404040" w:themeColor="text1" w:themeTint="0000BF"/>
      <w:lang w:val="en-GB"/>
    </w:rPr>
  </w:style>
  <w:style w:type="character" w:styleId="TitleChar" w:customStyle="1">
    <w:name w:val="Title Char"/>
    <w:basedOn w:val="DefaultParagraphFont"/>
    <w:link w:val="Title"/>
    <w:uiPriority w:val="2"/>
    <w:rsid w:val="001F50A5"/>
    <w:rPr>
      <w:rFonts w:ascii="Times New Roman" w:hAnsi="Times New Roman" w:eastAsiaTheme="majorEastAsia"/>
      <w:spacing w:val="-10"/>
      <w:kern w:val="28"/>
      <w:sz w:val="52"/>
      <w:szCs w:val="48"/>
      <w:lang w:val="en-GB"/>
    </w:rPr>
  </w:style>
  <w:style w:type="paragraph" w:styleId="TOCHeading">
    <w:name w:val="TOC Heading"/>
    <w:basedOn w:val="Heading1"/>
    <w:next w:val="Normal"/>
    <w:autoRedefine w:val="1"/>
    <w:uiPriority w:val="39"/>
    <w:semiHidden w:val="1"/>
    <w:rsid w:val="00D27191"/>
    <w:pPr>
      <w:outlineLvl w:val="9"/>
    </w:pPr>
    <w:rPr>
      <w:sz w:val="48"/>
      <w:szCs w:val="32"/>
    </w:rPr>
  </w:style>
  <w:style w:type="character" w:styleId="UnresolvedMention">
    <w:name w:val="Unresolved Mention"/>
    <w:basedOn w:val="DefaultParagraphFont"/>
    <w:uiPriority w:val="99"/>
    <w:semiHidden w:val="1"/>
    <w:rsid w:val="00245505"/>
    <w:rPr>
      <w:color w:val="605e5c"/>
      <w:shd w:color="auto" w:fill="e1dfdd" w:val="clear"/>
    </w:rPr>
  </w:style>
  <w:style w:type="paragraph" w:styleId="Subtitle">
    <w:name w:val="Subtitle"/>
    <w:basedOn w:val="Normal"/>
    <w:next w:val="Normal"/>
    <w:pPr/>
    <w:rPr>
      <w:rFonts w:ascii="AU Passata" w:cs="AU Passata" w:eastAsia="AU Passata" w:hAnsi="AU Passata"/>
      <w:b w:val="1"/>
      <w:bCs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andfonline.com/doi/full/10.1080/0048721X.2022.2150405" TargetMode="External"/><Relationship Id="rId9" Type="http://schemas.openxmlformats.org/officeDocument/2006/relationships/hyperlink" Target="https://brill.com/view/journals/nu/68/2-3/article-p132_2.x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bn-resolving.org/urn:nbn:de:0168-ssoar-148933" TargetMode="External"/><Relationship Id="rId8" Type="http://schemas.openxmlformats.org/officeDocument/2006/relationships/hyperlink" Target="https://www.tandfonline.com/doi/full/10.1080/0048721X.2022.2150402"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lf2nUwLLlVfMnPSqfmR9Kkd69w==">CgMxLjA4AHIhMVR3QWNhRjBmZFhidzdYSjhxS3VCZnJYbWJkaEY1azV5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2025-10-07T08:30:00Z</dcterms:created>
  <dc:creator>Lauritz Holm Petersen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1277030589858579348</vt:lpwstr>
  </property>
  <property fmtid="{D5CDD505-2E9C-101B-9397-08002B2CF9AE}" pid="8" name="TemplafyUserProfileId">
    <vt:lpwstr>1208764146110696990</vt:lpwstr>
  </property>
  <property fmtid="{D5CDD505-2E9C-101B-9397-08002B2CF9AE}" pid="9" name="TemplafyLanguageCode">
    <vt:lpwstr>en-GB</vt:lpwstr>
  </property>
  <property fmtid="{D5CDD505-2E9C-101B-9397-08002B2CF9AE}" pid="10" name="TemplafyFromBlank">
    <vt:bool>true</vt:bool>
  </property>
  <property fmtid="{D5CDD505-2E9C-101B-9397-08002B2CF9AE}" pid="11" name="GrammarlyDocumentId">
    <vt:lpwstr>278a8c26-243f-4c21-bea7-04b3174eeb15</vt:lpwstr>
  </property>
</Properties>
</file>